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C0087" w14:textId="4D8345B1" w:rsidR="004C541A" w:rsidRPr="0038718D" w:rsidRDefault="0038718D">
      <w:pPr>
        <w:pStyle w:val="Titel"/>
        <w:rPr>
          <w:rFonts w:cstheme="majorHAnsi"/>
          <w:sz w:val="28"/>
          <w:szCs w:val="28"/>
          <w:lang w:val="nl-NL"/>
        </w:rPr>
      </w:pPr>
      <w:r>
        <w:rPr>
          <w:rFonts w:cstheme="majorHAnsi"/>
          <w:sz w:val="28"/>
          <w:szCs w:val="28"/>
          <w:lang w:val="nl-NL"/>
        </w:rPr>
        <w:t>Woordenlijst</w:t>
      </w:r>
      <w:r w:rsidRPr="0038718D">
        <w:rPr>
          <w:rFonts w:cstheme="majorHAnsi"/>
          <w:sz w:val="28"/>
          <w:szCs w:val="28"/>
          <w:lang w:val="nl-NL"/>
        </w:rPr>
        <w:t xml:space="preserve"> </w:t>
      </w:r>
      <w:r>
        <w:rPr>
          <w:rFonts w:cstheme="majorHAnsi"/>
          <w:sz w:val="28"/>
          <w:szCs w:val="28"/>
          <w:lang w:val="nl-NL"/>
        </w:rPr>
        <w:t>r</w:t>
      </w:r>
      <w:r w:rsidRPr="0038718D">
        <w:rPr>
          <w:rFonts w:cstheme="majorHAnsi"/>
          <w:sz w:val="28"/>
          <w:szCs w:val="28"/>
          <w:lang w:val="nl-NL"/>
        </w:rPr>
        <w:t>eserveringen</w:t>
      </w:r>
      <w:r>
        <w:rPr>
          <w:rFonts w:cstheme="majorHAnsi"/>
          <w:sz w:val="28"/>
          <w:szCs w:val="28"/>
          <w:lang w:val="nl-NL"/>
        </w:rPr>
        <w:t xml:space="preserve"> en boekingen</w:t>
      </w:r>
    </w:p>
    <w:p w14:paraId="1A5CF4D1" w14:textId="77777777" w:rsidR="004C541A" w:rsidRPr="0038718D" w:rsidRDefault="0038718D">
      <w:pPr>
        <w:pStyle w:val="Kop1"/>
        <w:rPr>
          <w:rFonts w:cstheme="majorHAnsi"/>
        </w:rPr>
      </w:pPr>
      <w:r w:rsidRPr="0038718D">
        <w:rPr>
          <w:rFonts w:ascii="Segoe UI Emoji" w:hAnsi="Segoe UI Emoji" w:cs="Segoe UI Emoji"/>
        </w:rPr>
        <w:t>🏨</w:t>
      </w:r>
      <w:r w:rsidRPr="0038718D">
        <w:rPr>
          <w:rFonts w:cstheme="majorHAnsi"/>
        </w:rPr>
        <w:t xml:space="preserve"> </w:t>
      </w:r>
      <w:proofErr w:type="spellStart"/>
      <w:r w:rsidRPr="0038718D">
        <w:rPr>
          <w:rFonts w:cstheme="majorHAnsi"/>
        </w:rPr>
        <w:t>Hotelreservering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C541A" w:rsidRPr="0038718D" w14:paraId="5CFF1D4E" w14:textId="77777777">
        <w:tc>
          <w:tcPr>
            <w:tcW w:w="4320" w:type="dxa"/>
          </w:tcPr>
          <w:p w14:paraId="7B28AB1F" w14:textId="77777777" w:rsidR="004C541A" w:rsidRPr="0038718D" w:rsidRDefault="0038718D">
            <w:pPr>
              <w:rPr>
                <w:rFonts w:asciiTheme="majorHAnsi" w:hAnsiTheme="majorHAnsi" w:cstheme="majorHAnsi"/>
                <w:b/>
                <w:bCs/>
              </w:rPr>
            </w:pPr>
            <w:r w:rsidRPr="0038718D">
              <w:rPr>
                <w:rFonts w:asciiTheme="majorHAnsi" w:hAnsiTheme="majorHAnsi" w:cstheme="majorHAnsi"/>
                <w:b/>
                <w:bCs/>
              </w:rPr>
              <w:t>Nederlands</w:t>
            </w:r>
          </w:p>
        </w:tc>
        <w:tc>
          <w:tcPr>
            <w:tcW w:w="4320" w:type="dxa"/>
          </w:tcPr>
          <w:p w14:paraId="6239C31D" w14:textId="77777777" w:rsidR="004C541A" w:rsidRPr="0038718D" w:rsidRDefault="0038718D">
            <w:pPr>
              <w:rPr>
                <w:rFonts w:asciiTheme="majorHAnsi" w:hAnsiTheme="majorHAnsi" w:cstheme="majorHAnsi"/>
                <w:b/>
                <w:bCs/>
              </w:rPr>
            </w:pPr>
            <w:r w:rsidRPr="0038718D">
              <w:rPr>
                <w:rFonts w:asciiTheme="majorHAnsi" w:hAnsiTheme="majorHAnsi" w:cstheme="majorHAnsi"/>
                <w:b/>
                <w:bCs/>
              </w:rPr>
              <w:t>Duits</w:t>
            </w:r>
          </w:p>
        </w:tc>
      </w:tr>
      <w:tr w:rsidR="004C541A" w:rsidRPr="0038718D" w14:paraId="0DE6C06A" w14:textId="77777777">
        <w:tc>
          <w:tcPr>
            <w:tcW w:w="4320" w:type="dxa"/>
          </w:tcPr>
          <w:p w14:paraId="42141725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de reservering</w:t>
            </w:r>
          </w:p>
        </w:tc>
        <w:tc>
          <w:tcPr>
            <w:tcW w:w="4320" w:type="dxa"/>
          </w:tcPr>
          <w:p w14:paraId="17C8D02B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die Reservierung</w:t>
            </w:r>
          </w:p>
        </w:tc>
      </w:tr>
      <w:tr w:rsidR="004C541A" w:rsidRPr="0038718D" w14:paraId="3AC89BB5" w14:textId="77777777">
        <w:tc>
          <w:tcPr>
            <w:tcW w:w="4320" w:type="dxa"/>
          </w:tcPr>
          <w:p w14:paraId="68705E39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het hotel</w:t>
            </w:r>
          </w:p>
        </w:tc>
        <w:tc>
          <w:tcPr>
            <w:tcW w:w="4320" w:type="dxa"/>
          </w:tcPr>
          <w:p w14:paraId="39DBA7FE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das Hotel</w:t>
            </w:r>
          </w:p>
        </w:tc>
      </w:tr>
      <w:tr w:rsidR="004C541A" w:rsidRPr="0038718D" w14:paraId="15B95F03" w14:textId="77777777">
        <w:tc>
          <w:tcPr>
            <w:tcW w:w="4320" w:type="dxa"/>
          </w:tcPr>
          <w:p w14:paraId="3D0A3FD4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de kamer</w:t>
            </w:r>
          </w:p>
        </w:tc>
        <w:tc>
          <w:tcPr>
            <w:tcW w:w="4320" w:type="dxa"/>
          </w:tcPr>
          <w:p w14:paraId="4D3F7005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das Zimmer</w:t>
            </w:r>
          </w:p>
        </w:tc>
      </w:tr>
      <w:tr w:rsidR="004C541A" w:rsidRPr="0038718D" w14:paraId="45C435AB" w14:textId="77777777">
        <w:tc>
          <w:tcPr>
            <w:tcW w:w="4320" w:type="dxa"/>
          </w:tcPr>
          <w:p w14:paraId="037EBED9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eenpersoonskamer</w:t>
            </w:r>
          </w:p>
        </w:tc>
        <w:tc>
          <w:tcPr>
            <w:tcW w:w="4320" w:type="dxa"/>
          </w:tcPr>
          <w:p w14:paraId="306C4C9F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Einzelzimmer</w:t>
            </w:r>
          </w:p>
        </w:tc>
      </w:tr>
      <w:tr w:rsidR="004C541A" w:rsidRPr="0038718D" w14:paraId="0125A5AD" w14:textId="77777777">
        <w:tc>
          <w:tcPr>
            <w:tcW w:w="4320" w:type="dxa"/>
          </w:tcPr>
          <w:p w14:paraId="134BCD05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tweepersoonskamer</w:t>
            </w:r>
          </w:p>
        </w:tc>
        <w:tc>
          <w:tcPr>
            <w:tcW w:w="4320" w:type="dxa"/>
          </w:tcPr>
          <w:p w14:paraId="5E0501DF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Doppelzimmer</w:t>
            </w:r>
          </w:p>
        </w:tc>
      </w:tr>
      <w:tr w:rsidR="004C541A" w:rsidRPr="0038718D" w14:paraId="093DBAB4" w14:textId="77777777">
        <w:tc>
          <w:tcPr>
            <w:tcW w:w="4320" w:type="dxa"/>
          </w:tcPr>
          <w:p w14:paraId="1C519346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met ontbijt</w:t>
            </w:r>
          </w:p>
        </w:tc>
        <w:tc>
          <w:tcPr>
            <w:tcW w:w="4320" w:type="dxa"/>
          </w:tcPr>
          <w:p w14:paraId="008BAB78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 xml:space="preserve">mit </w:t>
            </w:r>
            <w:r w:rsidRPr="0038718D">
              <w:rPr>
                <w:rFonts w:asciiTheme="majorHAnsi" w:hAnsiTheme="majorHAnsi" w:cstheme="majorHAnsi"/>
              </w:rPr>
              <w:t>Frühstück</w:t>
            </w:r>
          </w:p>
        </w:tc>
      </w:tr>
      <w:tr w:rsidR="004C541A" w:rsidRPr="0038718D" w14:paraId="6B6091AF" w14:textId="77777777">
        <w:tc>
          <w:tcPr>
            <w:tcW w:w="4320" w:type="dxa"/>
          </w:tcPr>
          <w:p w14:paraId="20304BA5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zonder ontbijt</w:t>
            </w:r>
          </w:p>
        </w:tc>
        <w:tc>
          <w:tcPr>
            <w:tcW w:w="4320" w:type="dxa"/>
          </w:tcPr>
          <w:p w14:paraId="77D2C1C5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ohne Frühstück</w:t>
            </w:r>
          </w:p>
        </w:tc>
      </w:tr>
      <w:tr w:rsidR="004C541A" w:rsidRPr="0038718D" w14:paraId="50EB2D0D" w14:textId="77777777">
        <w:tc>
          <w:tcPr>
            <w:tcW w:w="4320" w:type="dxa"/>
          </w:tcPr>
          <w:p w14:paraId="72C1CECC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de receptie</w:t>
            </w:r>
          </w:p>
        </w:tc>
        <w:tc>
          <w:tcPr>
            <w:tcW w:w="4320" w:type="dxa"/>
          </w:tcPr>
          <w:p w14:paraId="10275B6D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die Rezeption</w:t>
            </w:r>
          </w:p>
        </w:tc>
      </w:tr>
      <w:tr w:rsidR="004C541A" w:rsidRPr="0038718D" w14:paraId="6CB444BE" w14:textId="77777777">
        <w:tc>
          <w:tcPr>
            <w:tcW w:w="4320" w:type="dxa"/>
          </w:tcPr>
          <w:p w14:paraId="692C3E5C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de sleutel</w:t>
            </w:r>
          </w:p>
        </w:tc>
        <w:tc>
          <w:tcPr>
            <w:tcW w:w="4320" w:type="dxa"/>
          </w:tcPr>
          <w:p w14:paraId="61614C2D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der Schlüssel</w:t>
            </w:r>
          </w:p>
        </w:tc>
      </w:tr>
      <w:tr w:rsidR="004C541A" w:rsidRPr="0038718D" w14:paraId="5AEBDD38" w14:textId="77777777">
        <w:tc>
          <w:tcPr>
            <w:tcW w:w="4320" w:type="dxa"/>
          </w:tcPr>
          <w:p w14:paraId="5ABE2A87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de boeking</w:t>
            </w:r>
          </w:p>
        </w:tc>
        <w:tc>
          <w:tcPr>
            <w:tcW w:w="4320" w:type="dxa"/>
          </w:tcPr>
          <w:p w14:paraId="4C726079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die Buchung</w:t>
            </w:r>
          </w:p>
        </w:tc>
      </w:tr>
      <w:tr w:rsidR="004C541A" w:rsidRPr="0038718D" w14:paraId="584DDA70" w14:textId="77777777">
        <w:tc>
          <w:tcPr>
            <w:tcW w:w="4320" w:type="dxa"/>
          </w:tcPr>
          <w:p w14:paraId="25929053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annuleren</w:t>
            </w:r>
          </w:p>
        </w:tc>
        <w:tc>
          <w:tcPr>
            <w:tcW w:w="4320" w:type="dxa"/>
          </w:tcPr>
          <w:p w14:paraId="02B797F9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stornieren</w:t>
            </w:r>
          </w:p>
        </w:tc>
      </w:tr>
      <w:tr w:rsidR="004C541A" w:rsidRPr="0038718D" w14:paraId="1669FA67" w14:textId="77777777">
        <w:tc>
          <w:tcPr>
            <w:tcW w:w="4320" w:type="dxa"/>
          </w:tcPr>
          <w:p w14:paraId="3DC1D042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bevestigen</w:t>
            </w:r>
          </w:p>
        </w:tc>
        <w:tc>
          <w:tcPr>
            <w:tcW w:w="4320" w:type="dxa"/>
          </w:tcPr>
          <w:p w14:paraId="4F5F4F17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bestätigen</w:t>
            </w:r>
          </w:p>
        </w:tc>
      </w:tr>
      <w:tr w:rsidR="004C541A" w:rsidRPr="0038718D" w14:paraId="70C03AAC" w14:textId="77777777">
        <w:tc>
          <w:tcPr>
            <w:tcW w:w="4320" w:type="dxa"/>
          </w:tcPr>
          <w:p w14:paraId="7AB7FB1C" w14:textId="77777777" w:rsidR="004C541A" w:rsidRPr="0038718D" w:rsidRDefault="0038718D">
            <w:pPr>
              <w:rPr>
                <w:rFonts w:asciiTheme="majorHAnsi" w:hAnsiTheme="majorHAnsi" w:cstheme="majorHAnsi"/>
                <w:lang w:val="nl-NL"/>
              </w:rPr>
            </w:pPr>
            <w:r w:rsidRPr="0038718D">
              <w:rPr>
                <w:rFonts w:asciiTheme="majorHAnsi" w:hAnsiTheme="majorHAnsi" w:cstheme="majorHAnsi"/>
                <w:lang w:val="nl-NL"/>
              </w:rPr>
              <w:t>Ik wil graag een kamer reserveren.</w:t>
            </w:r>
          </w:p>
        </w:tc>
        <w:tc>
          <w:tcPr>
            <w:tcW w:w="4320" w:type="dxa"/>
          </w:tcPr>
          <w:p w14:paraId="7F295C20" w14:textId="77777777" w:rsidR="004C541A" w:rsidRPr="0038718D" w:rsidRDefault="0038718D">
            <w:pPr>
              <w:rPr>
                <w:rFonts w:asciiTheme="majorHAnsi" w:hAnsiTheme="majorHAnsi" w:cstheme="majorHAnsi"/>
                <w:lang w:val="de-DE"/>
              </w:rPr>
            </w:pPr>
            <w:r w:rsidRPr="0038718D">
              <w:rPr>
                <w:rFonts w:asciiTheme="majorHAnsi" w:hAnsiTheme="majorHAnsi" w:cstheme="majorHAnsi"/>
                <w:lang w:val="de-DE"/>
              </w:rPr>
              <w:t>Ich möchte ein Zimmer reservieren.</w:t>
            </w:r>
          </w:p>
        </w:tc>
      </w:tr>
      <w:tr w:rsidR="004C541A" w:rsidRPr="0038718D" w14:paraId="14E52436" w14:textId="77777777">
        <w:tc>
          <w:tcPr>
            <w:tcW w:w="4320" w:type="dxa"/>
          </w:tcPr>
          <w:p w14:paraId="1997CCDA" w14:textId="77777777" w:rsidR="004C541A" w:rsidRPr="0038718D" w:rsidRDefault="0038718D">
            <w:pPr>
              <w:rPr>
                <w:rFonts w:asciiTheme="majorHAnsi" w:hAnsiTheme="majorHAnsi" w:cstheme="majorHAnsi"/>
                <w:lang w:val="nl-NL"/>
              </w:rPr>
            </w:pPr>
            <w:r w:rsidRPr="0038718D">
              <w:rPr>
                <w:rFonts w:asciiTheme="majorHAnsi" w:hAnsiTheme="majorHAnsi" w:cstheme="majorHAnsi"/>
                <w:lang w:val="nl-NL"/>
              </w:rPr>
              <w:t xml:space="preserve">Heeft u een </w:t>
            </w:r>
            <w:r w:rsidRPr="0038718D">
              <w:rPr>
                <w:rFonts w:asciiTheme="majorHAnsi" w:hAnsiTheme="majorHAnsi" w:cstheme="majorHAnsi"/>
                <w:lang w:val="nl-NL"/>
              </w:rPr>
              <w:t>kamer vrij?</w:t>
            </w:r>
          </w:p>
        </w:tc>
        <w:tc>
          <w:tcPr>
            <w:tcW w:w="4320" w:type="dxa"/>
          </w:tcPr>
          <w:p w14:paraId="6F9A7E1D" w14:textId="77777777" w:rsidR="004C541A" w:rsidRPr="0038718D" w:rsidRDefault="0038718D">
            <w:pPr>
              <w:rPr>
                <w:rFonts w:asciiTheme="majorHAnsi" w:hAnsiTheme="majorHAnsi" w:cstheme="majorHAnsi"/>
                <w:lang w:val="de-DE"/>
              </w:rPr>
            </w:pPr>
            <w:r w:rsidRPr="0038718D">
              <w:rPr>
                <w:rFonts w:asciiTheme="majorHAnsi" w:hAnsiTheme="majorHAnsi" w:cstheme="majorHAnsi"/>
                <w:lang w:val="de-DE"/>
              </w:rPr>
              <w:t>Haben Sie ein Zimmer frei?</w:t>
            </w:r>
          </w:p>
        </w:tc>
      </w:tr>
      <w:tr w:rsidR="004C541A" w:rsidRPr="0038718D" w14:paraId="61345C18" w14:textId="77777777">
        <w:tc>
          <w:tcPr>
            <w:tcW w:w="4320" w:type="dxa"/>
          </w:tcPr>
          <w:p w14:paraId="35AAE0E4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 xml:space="preserve">Voor </w:t>
            </w:r>
            <w:proofErr w:type="spellStart"/>
            <w:r w:rsidRPr="0038718D">
              <w:rPr>
                <w:rFonts w:asciiTheme="majorHAnsi" w:hAnsiTheme="majorHAnsi" w:cstheme="majorHAnsi"/>
              </w:rPr>
              <w:t>hoeveel</w:t>
            </w:r>
            <w:proofErr w:type="spellEnd"/>
            <w:r w:rsidRPr="0038718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8718D">
              <w:rPr>
                <w:rFonts w:asciiTheme="majorHAnsi" w:hAnsiTheme="majorHAnsi" w:cstheme="majorHAnsi"/>
              </w:rPr>
              <w:t>nachten</w:t>
            </w:r>
            <w:proofErr w:type="spellEnd"/>
            <w:r w:rsidRPr="0038718D">
              <w:rPr>
                <w:rFonts w:asciiTheme="majorHAnsi" w:hAnsiTheme="majorHAnsi" w:cstheme="majorHAnsi"/>
              </w:rPr>
              <w:t>?</w:t>
            </w:r>
          </w:p>
        </w:tc>
        <w:tc>
          <w:tcPr>
            <w:tcW w:w="4320" w:type="dxa"/>
          </w:tcPr>
          <w:p w14:paraId="77826A49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Für wie viele Nächte?</w:t>
            </w:r>
          </w:p>
        </w:tc>
      </w:tr>
      <w:tr w:rsidR="004C541A" w:rsidRPr="0038718D" w14:paraId="7A8ECDDE" w14:textId="77777777">
        <w:tc>
          <w:tcPr>
            <w:tcW w:w="4320" w:type="dxa"/>
          </w:tcPr>
          <w:p w14:paraId="30BDDC03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Voor twee nachten, alstublieft.</w:t>
            </w:r>
          </w:p>
        </w:tc>
        <w:tc>
          <w:tcPr>
            <w:tcW w:w="4320" w:type="dxa"/>
          </w:tcPr>
          <w:p w14:paraId="7EAE2A04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Für zwei Nächte, bitte.</w:t>
            </w:r>
          </w:p>
        </w:tc>
      </w:tr>
      <w:tr w:rsidR="004C541A" w:rsidRPr="0038718D" w14:paraId="517A6A55" w14:textId="77777777">
        <w:tc>
          <w:tcPr>
            <w:tcW w:w="4320" w:type="dxa"/>
          </w:tcPr>
          <w:p w14:paraId="537CA593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Met ontbijt, alstublieft.</w:t>
            </w:r>
          </w:p>
        </w:tc>
        <w:tc>
          <w:tcPr>
            <w:tcW w:w="4320" w:type="dxa"/>
          </w:tcPr>
          <w:p w14:paraId="6FE8CFD7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Mit Frühstück, bitte.</w:t>
            </w:r>
          </w:p>
        </w:tc>
      </w:tr>
      <w:tr w:rsidR="004C541A" w:rsidRPr="0038718D" w14:paraId="6930CD49" w14:textId="77777777">
        <w:tc>
          <w:tcPr>
            <w:tcW w:w="4320" w:type="dxa"/>
          </w:tcPr>
          <w:p w14:paraId="604E2933" w14:textId="77777777" w:rsidR="004C541A" w:rsidRPr="0038718D" w:rsidRDefault="0038718D">
            <w:pPr>
              <w:rPr>
                <w:rFonts w:asciiTheme="majorHAnsi" w:hAnsiTheme="majorHAnsi" w:cstheme="majorHAnsi"/>
                <w:lang w:val="nl-NL"/>
              </w:rPr>
            </w:pPr>
            <w:r w:rsidRPr="0038718D">
              <w:rPr>
                <w:rFonts w:asciiTheme="majorHAnsi" w:hAnsiTheme="majorHAnsi" w:cstheme="majorHAnsi"/>
                <w:lang w:val="nl-NL"/>
              </w:rPr>
              <w:t>Hoeveel kost het per nacht?</w:t>
            </w:r>
          </w:p>
        </w:tc>
        <w:tc>
          <w:tcPr>
            <w:tcW w:w="4320" w:type="dxa"/>
          </w:tcPr>
          <w:p w14:paraId="318F8011" w14:textId="77777777" w:rsidR="004C541A" w:rsidRPr="0038718D" w:rsidRDefault="0038718D">
            <w:pPr>
              <w:rPr>
                <w:rFonts w:asciiTheme="majorHAnsi" w:hAnsiTheme="majorHAnsi" w:cstheme="majorHAnsi"/>
                <w:lang w:val="de-DE"/>
              </w:rPr>
            </w:pPr>
            <w:r w:rsidRPr="0038718D">
              <w:rPr>
                <w:rFonts w:asciiTheme="majorHAnsi" w:hAnsiTheme="majorHAnsi" w:cstheme="majorHAnsi"/>
                <w:lang w:val="de-DE"/>
              </w:rPr>
              <w:t>Wie viel kostet es pro Nacht?</w:t>
            </w:r>
          </w:p>
        </w:tc>
      </w:tr>
      <w:tr w:rsidR="004C541A" w:rsidRPr="0038718D" w14:paraId="1CC176C5" w14:textId="77777777">
        <w:tc>
          <w:tcPr>
            <w:tcW w:w="4320" w:type="dxa"/>
          </w:tcPr>
          <w:p w14:paraId="104063CE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 xml:space="preserve">Ik </w:t>
            </w:r>
            <w:proofErr w:type="spellStart"/>
            <w:r w:rsidRPr="0038718D">
              <w:rPr>
                <w:rFonts w:asciiTheme="majorHAnsi" w:hAnsiTheme="majorHAnsi" w:cstheme="majorHAnsi"/>
              </w:rPr>
              <w:t>wil</w:t>
            </w:r>
            <w:proofErr w:type="spellEnd"/>
            <w:r w:rsidRPr="0038718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8718D">
              <w:rPr>
                <w:rFonts w:asciiTheme="majorHAnsi" w:hAnsiTheme="majorHAnsi" w:cstheme="majorHAnsi"/>
              </w:rPr>
              <w:t>graag</w:t>
            </w:r>
            <w:proofErr w:type="spellEnd"/>
            <w:r w:rsidRPr="0038718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8718D">
              <w:rPr>
                <w:rFonts w:asciiTheme="majorHAnsi" w:hAnsiTheme="majorHAnsi" w:cstheme="majorHAnsi"/>
              </w:rPr>
              <w:t>annuleren</w:t>
            </w:r>
            <w:proofErr w:type="spellEnd"/>
            <w:r w:rsidRPr="0038718D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320" w:type="dxa"/>
          </w:tcPr>
          <w:p w14:paraId="11419A19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Ich möchte stornieren.</w:t>
            </w:r>
          </w:p>
        </w:tc>
      </w:tr>
      <w:tr w:rsidR="004C541A" w:rsidRPr="0038718D" w14:paraId="33D10BAB" w14:textId="77777777">
        <w:tc>
          <w:tcPr>
            <w:tcW w:w="4320" w:type="dxa"/>
          </w:tcPr>
          <w:p w14:paraId="44F61432" w14:textId="77777777" w:rsidR="004C541A" w:rsidRPr="0038718D" w:rsidRDefault="0038718D">
            <w:pPr>
              <w:rPr>
                <w:rFonts w:asciiTheme="majorHAnsi" w:hAnsiTheme="majorHAnsi" w:cstheme="majorHAnsi"/>
                <w:lang w:val="nl-NL"/>
              </w:rPr>
            </w:pPr>
            <w:r w:rsidRPr="0038718D">
              <w:rPr>
                <w:rFonts w:asciiTheme="majorHAnsi" w:hAnsiTheme="majorHAnsi" w:cstheme="majorHAnsi"/>
                <w:lang w:val="nl-NL"/>
              </w:rPr>
              <w:t>Ik heb een reservering op naam van...</w:t>
            </w:r>
          </w:p>
        </w:tc>
        <w:tc>
          <w:tcPr>
            <w:tcW w:w="4320" w:type="dxa"/>
          </w:tcPr>
          <w:p w14:paraId="2F719795" w14:textId="77777777" w:rsidR="004C541A" w:rsidRPr="0038718D" w:rsidRDefault="0038718D">
            <w:pPr>
              <w:rPr>
                <w:rFonts w:asciiTheme="majorHAnsi" w:hAnsiTheme="majorHAnsi" w:cstheme="majorHAnsi"/>
                <w:lang w:val="de-DE"/>
              </w:rPr>
            </w:pPr>
            <w:r w:rsidRPr="0038718D">
              <w:rPr>
                <w:rFonts w:asciiTheme="majorHAnsi" w:hAnsiTheme="majorHAnsi" w:cstheme="majorHAnsi"/>
                <w:lang w:val="de-DE"/>
              </w:rPr>
              <w:t>Ich habe eine Reservierung auf den Namen...</w:t>
            </w:r>
          </w:p>
        </w:tc>
      </w:tr>
    </w:tbl>
    <w:p w14:paraId="75B95F1B" w14:textId="77777777" w:rsidR="004C541A" w:rsidRPr="0038718D" w:rsidRDefault="0038718D">
      <w:pPr>
        <w:pStyle w:val="Kop1"/>
        <w:rPr>
          <w:rFonts w:cstheme="majorHAnsi"/>
        </w:rPr>
      </w:pPr>
      <w:r w:rsidRPr="0038718D">
        <w:rPr>
          <w:rFonts w:ascii="Segoe UI Emoji" w:hAnsi="Segoe UI Emoji" w:cs="Segoe UI Emoji"/>
        </w:rPr>
        <w:t>🎟</w:t>
      </w:r>
      <w:r w:rsidRPr="0038718D">
        <w:rPr>
          <w:rFonts w:ascii="Segoe UI Emoji" w:hAnsi="Segoe UI Emoji" w:cs="Segoe UI Emoji"/>
        </w:rPr>
        <w:t>️</w:t>
      </w:r>
      <w:r w:rsidRPr="0038718D">
        <w:rPr>
          <w:rFonts w:cstheme="majorHAnsi"/>
        </w:rPr>
        <w:t xml:space="preserve"> Tickets </w:t>
      </w:r>
      <w:proofErr w:type="spellStart"/>
      <w:r w:rsidRPr="0038718D">
        <w:rPr>
          <w:rFonts w:cstheme="majorHAnsi"/>
        </w:rPr>
        <w:t>reserveren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C541A" w:rsidRPr="0038718D" w14:paraId="52399252" w14:textId="77777777">
        <w:tc>
          <w:tcPr>
            <w:tcW w:w="4320" w:type="dxa"/>
          </w:tcPr>
          <w:p w14:paraId="638293A8" w14:textId="77777777" w:rsidR="004C541A" w:rsidRPr="0038718D" w:rsidRDefault="0038718D">
            <w:pPr>
              <w:rPr>
                <w:rFonts w:asciiTheme="majorHAnsi" w:hAnsiTheme="majorHAnsi" w:cstheme="majorHAnsi"/>
                <w:b/>
                <w:bCs/>
              </w:rPr>
            </w:pPr>
            <w:r w:rsidRPr="0038718D">
              <w:rPr>
                <w:rFonts w:asciiTheme="majorHAnsi" w:hAnsiTheme="majorHAnsi" w:cstheme="majorHAnsi"/>
                <w:b/>
                <w:bCs/>
              </w:rPr>
              <w:t>Nederlands</w:t>
            </w:r>
          </w:p>
        </w:tc>
        <w:tc>
          <w:tcPr>
            <w:tcW w:w="4320" w:type="dxa"/>
          </w:tcPr>
          <w:p w14:paraId="23676FD2" w14:textId="77777777" w:rsidR="004C541A" w:rsidRPr="0038718D" w:rsidRDefault="0038718D">
            <w:pPr>
              <w:rPr>
                <w:rFonts w:asciiTheme="majorHAnsi" w:hAnsiTheme="majorHAnsi" w:cstheme="majorHAnsi"/>
                <w:b/>
                <w:bCs/>
              </w:rPr>
            </w:pPr>
            <w:r w:rsidRPr="0038718D">
              <w:rPr>
                <w:rFonts w:asciiTheme="majorHAnsi" w:hAnsiTheme="majorHAnsi" w:cstheme="majorHAnsi"/>
                <w:b/>
                <w:bCs/>
              </w:rPr>
              <w:t>Duits</w:t>
            </w:r>
          </w:p>
        </w:tc>
      </w:tr>
      <w:tr w:rsidR="004C541A" w:rsidRPr="0038718D" w14:paraId="64AF9A59" w14:textId="77777777">
        <w:tc>
          <w:tcPr>
            <w:tcW w:w="4320" w:type="dxa"/>
          </w:tcPr>
          <w:p w14:paraId="05AF3520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het ticket</w:t>
            </w:r>
          </w:p>
        </w:tc>
        <w:tc>
          <w:tcPr>
            <w:tcW w:w="4320" w:type="dxa"/>
          </w:tcPr>
          <w:p w14:paraId="2D95BE3B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das Ticket / die Eintrittskarte</w:t>
            </w:r>
          </w:p>
        </w:tc>
      </w:tr>
      <w:tr w:rsidR="004C541A" w:rsidRPr="0038718D" w14:paraId="726B91B2" w14:textId="77777777">
        <w:tc>
          <w:tcPr>
            <w:tcW w:w="4320" w:type="dxa"/>
          </w:tcPr>
          <w:p w14:paraId="3FC13C06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reserveren</w:t>
            </w:r>
          </w:p>
        </w:tc>
        <w:tc>
          <w:tcPr>
            <w:tcW w:w="4320" w:type="dxa"/>
          </w:tcPr>
          <w:p w14:paraId="73287709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reservieren</w:t>
            </w:r>
          </w:p>
        </w:tc>
      </w:tr>
      <w:tr w:rsidR="004C541A" w:rsidRPr="0038718D" w14:paraId="0C88C61E" w14:textId="77777777">
        <w:tc>
          <w:tcPr>
            <w:tcW w:w="4320" w:type="dxa"/>
          </w:tcPr>
          <w:p w14:paraId="23C15C91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kopen</w:t>
            </w:r>
          </w:p>
        </w:tc>
        <w:tc>
          <w:tcPr>
            <w:tcW w:w="4320" w:type="dxa"/>
          </w:tcPr>
          <w:p w14:paraId="4C08E6BD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kaufen</w:t>
            </w:r>
          </w:p>
        </w:tc>
      </w:tr>
      <w:tr w:rsidR="004C541A" w:rsidRPr="0038718D" w14:paraId="1D416F88" w14:textId="77777777">
        <w:tc>
          <w:tcPr>
            <w:tcW w:w="4320" w:type="dxa"/>
          </w:tcPr>
          <w:p w14:paraId="76251E20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 xml:space="preserve">de </w:t>
            </w:r>
            <w:r w:rsidRPr="0038718D">
              <w:rPr>
                <w:rFonts w:asciiTheme="majorHAnsi" w:hAnsiTheme="majorHAnsi" w:cstheme="majorHAnsi"/>
              </w:rPr>
              <w:t>plaats</w:t>
            </w:r>
          </w:p>
        </w:tc>
        <w:tc>
          <w:tcPr>
            <w:tcW w:w="4320" w:type="dxa"/>
          </w:tcPr>
          <w:p w14:paraId="0901986E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der Platz</w:t>
            </w:r>
          </w:p>
        </w:tc>
      </w:tr>
      <w:tr w:rsidR="004C541A" w:rsidRPr="0038718D" w14:paraId="66C596C2" w14:textId="77777777">
        <w:tc>
          <w:tcPr>
            <w:tcW w:w="4320" w:type="dxa"/>
          </w:tcPr>
          <w:p w14:paraId="72607764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de voorstelling</w:t>
            </w:r>
          </w:p>
        </w:tc>
        <w:tc>
          <w:tcPr>
            <w:tcW w:w="4320" w:type="dxa"/>
          </w:tcPr>
          <w:p w14:paraId="79D12000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die Vorstellung</w:t>
            </w:r>
          </w:p>
        </w:tc>
      </w:tr>
      <w:tr w:rsidR="004C541A" w:rsidRPr="0038718D" w14:paraId="06C4ECF6" w14:textId="77777777">
        <w:tc>
          <w:tcPr>
            <w:tcW w:w="4320" w:type="dxa"/>
          </w:tcPr>
          <w:p w14:paraId="45358CEF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de tijd</w:t>
            </w:r>
          </w:p>
        </w:tc>
        <w:tc>
          <w:tcPr>
            <w:tcW w:w="4320" w:type="dxa"/>
          </w:tcPr>
          <w:p w14:paraId="326C7B5A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die Uhrzeit</w:t>
            </w:r>
          </w:p>
        </w:tc>
      </w:tr>
      <w:tr w:rsidR="004C541A" w:rsidRPr="0038718D" w14:paraId="267D9CC5" w14:textId="77777777">
        <w:tc>
          <w:tcPr>
            <w:tcW w:w="4320" w:type="dxa"/>
          </w:tcPr>
          <w:p w14:paraId="4BC354DC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de datum</w:t>
            </w:r>
          </w:p>
        </w:tc>
        <w:tc>
          <w:tcPr>
            <w:tcW w:w="4320" w:type="dxa"/>
          </w:tcPr>
          <w:p w14:paraId="1F9B5E4E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das Datum</w:t>
            </w:r>
          </w:p>
        </w:tc>
      </w:tr>
      <w:tr w:rsidR="004C541A" w:rsidRPr="0038718D" w14:paraId="4326AFF6" w14:textId="77777777">
        <w:tc>
          <w:tcPr>
            <w:tcW w:w="4320" w:type="dxa"/>
          </w:tcPr>
          <w:p w14:paraId="3BF40184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de ingang</w:t>
            </w:r>
          </w:p>
        </w:tc>
        <w:tc>
          <w:tcPr>
            <w:tcW w:w="4320" w:type="dxa"/>
          </w:tcPr>
          <w:p w14:paraId="1AEAF787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der Eingang</w:t>
            </w:r>
          </w:p>
        </w:tc>
      </w:tr>
      <w:tr w:rsidR="004C541A" w:rsidRPr="0038718D" w14:paraId="6AA064A2" w14:textId="77777777">
        <w:tc>
          <w:tcPr>
            <w:tcW w:w="4320" w:type="dxa"/>
          </w:tcPr>
          <w:p w14:paraId="3E3959DE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de rij</w:t>
            </w:r>
          </w:p>
        </w:tc>
        <w:tc>
          <w:tcPr>
            <w:tcW w:w="4320" w:type="dxa"/>
          </w:tcPr>
          <w:p w14:paraId="393969E6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die Reihe</w:t>
            </w:r>
          </w:p>
        </w:tc>
      </w:tr>
      <w:tr w:rsidR="004C541A" w:rsidRPr="0038718D" w14:paraId="0B673385" w14:textId="77777777">
        <w:tc>
          <w:tcPr>
            <w:tcW w:w="4320" w:type="dxa"/>
          </w:tcPr>
          <w:p w14:paraId="26419104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de stoel</w:t>
            </w:r>
          </w:p>
        </w:tc>
        <w:tc>
          <w:tcPr>
            <w:tcW w:w="4320" w:type="dxa"/>
          </w:tcPr>
          <w:p w14:paraId="3C650B17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der Sitz</w:t>
            </w:r>
          </w:p>
        </w:tc>
      </w:tr>
      <w:tr w:rsidR="004C541A" w:rsidRPr="0038718D" w14:paraId="01F3C382" w14:textId="77777777">
        <w:tc>
          <w:tcPr>
            <w:tcW w:w="4320" w:type="dxa"/>
          </w:tcPr>
          <w:p w14:paraId="113037B5" w14:textId="77777777" w:rsidR="004C541A" w:rsidRPr="0038718D" w:rsidRDefault="0038718D">
            <w:pPr>
              <w:rPr>
                <w:rFonts w:asciiTheme="majorHAnsi" w:hAnsiTheme="majorHAnsi" w:cstheme="majorHAnsi"/>
                <w:lang w:val="nl-NL"/>
              </w:rPr>
            </w:pPr>
            <w:r w:rsidRPr="0038718D">
              <w:rPr>
                <w:rFonts w:asciiTheme="majorHAnsi" w:hAnsiTheme="majorHAnsi" w:cstheme="majorHAnsi"/>
                <w:lang w:val="nl-NL"/>
              </w:rPr>
              <w:t>Ik wil graag twee kaartjes reserveren.</w:t>
            </w:r>
          </w:p>
        </w:tc>
        <w:tc>
          <w:tcPr>
            <w:tcW w:w="4320" w:type="dxa"/>
          </w:tcPr>
          <w:p w14:paraId="01D5CBB0" w14:textId="77777777" w:rsidR="004C541A" w:rsidRPr="0038718D" w:rsidRDefault="0038718D">
            <w:pPr>
              <w:rPr>
                <w:rFonts w:asciiTheme="majorHAnsi" w:hAnsiTheme="majorHAnsi" w:cstheme="majorHAnsi"/>
                <w:lang w:val="de-DE"/>
              </w:rPr>
            </w:pPr>
            <w:r w:rsidRPr="0038718D">
              <w:rPr>
                <w:rFonts w:asciiTheme="majorHAnsi" w:hAnsiTheme="majorHAnsi" w:cstheme="majorHAnsi"/>
                <w:lang w:val="de-DE"/>
              </w:rPr>
              <w:t>Ich möchte zwei Karten reservieren.</w:t>
            </w:r>
          </w:p>
        </w:tc>
      </w:tr>
      <w:tr w:rsidR="004C541A" w:rsidRPr="0038718D" w14:paraId="34D119B0" w14:textId="77777777">
        <w:tc>
          <w:tcPr>
            <w:tcW w:w="4320" w:type="dxa"/>
          </w:tcPr>
          <w:p w14:paraId="7F9FF7EA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 xml:space="preserve">Voor </w:t>
            </w:r>
            <w:proofErr w:type="spellStart"/>
            <w:r w:rsidRPr="0038718D">
              <w:rPr>
                <w:rFonts w:asciiTheme="majorHAnsi" w:hAnsiTheme="majorHAnsi" w:cstheme="majorHAnsi"/>
              </w:rPr>
              <w:t>welke</w:t>
            </w:r>
            <w:proofErr w:type="spellEnd"/>
            <w:r w:rsidRPr="0038718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8718D">
              <w:rPr>
                <w:rFonts w:asciiTheme="majorHAnsi" w:hAnsiTheme="majorHAnsi" w:cstheme="majorHAnsi"/>
              </w:rPr>
              <w:t>dag</w:t>
            </w:r>
            <w:proofErr w:type="spellEnd"/>
            <w:r w:rsidRPr="0038718D">
              <w:rPr>
                <w:rFonts w:asciiTheme="majorHAnsi" w:hAnsiTheme="majorHAnsi" w:cstheme="majorHAnsi"/>
              </w:rPr>
              <w:t>?</w:t>
            </w:r>
          </w:p>
        </w:tc>
        <w:tc>
          <w:tcPr>
            <w:tcW w:w="4320" w:type="dxa"/>
          </w:tcPr>
          <w:p w14:paraId="36F6CADC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 xml:space="preserve">Für </w:t>
            </w:r>
            <w:r w:rsidRPr="0038718D">
              <w:rPr>
                <w:rFonts w:asciiTheme="majorHAnsi" w:hAnsiTheme="majorHAnsi" w:cstheme="majorHAnsi"/>
              </w:rPr>
              <w:t>welchen Tag?</w:t>
            </w:r>
          </w:p>
        </w:tc>
      </w:tr>
      <w:tr w:rsidR="004C541A" w:rsidRPr="0038718D" w14:paraId="20AF8FD9" w14:textId="77777777">
        <w:tc>
          <w:tcPr>
            <w:tcW w:w="4320" w:type="dxa"/>
          </w:tcPr>
          <w:p w14:paraId="54D33E84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Voor vanavond, alstublieft.</w:t>
            </w:r>
          </w:p>
        </w:tc>
        <w:tc>
          <w:tcPr>
            <w:tcW w:w="4320" w:type="dxa"/>
          </w:tcPr>
          <w:p w14:paraId="47123607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Für heute Abend, bitte.</w:t>
            </w:r>
          </w:p>
        </w:tc>
      </w:tr>
      <w:tr w:rsidR="004C541A" w:rsidRPr="0038718D" w14:paraId="4669508A" w14:textId="77777777">
        <w:tc>
          <w:tcPr>
            <w:tcW w:w="4320" w:type="dxa"/>
          </w:tcPr>
          <w:p w14:paraId="0A2E417D" w14:textId="77777777" w:rsidR="004C541A" w:rsidRPr="0038718D" w:rsidRDefault="0038718D">
            <w:pPr>
              <w:rPr>
                <w:rFonts w:asciiTheme="majorHAnsi" w:hAnsiTheme="majorHAnsi" w:cstheme="majorHAnsi"/>
                <w:lang w:val="nl-NL"/>
              </w:rPr>
            </w:pPr>
            <w:r w:rsidRPr="0038718D">
              <w:rPr>
                <w:rFonts w:asciiTheme="majorHAnsi" w:hAnsiTheme="majorHAnsi" w:cstheme="majorHAnsi"/>
                <w:lang w:val="nl-NL"/>
              </w:rPr>
              <w:t>Hoe laat begint de voorstelling?</w:t>
            </w:r>
          </w:p>
        </w:tc>
        <w:tc>
          <w:tcPr>
            <w:tcW w:w="4320" w:type="dxa"/>
          </w:tcPr>
          <w:p w14:paraId="2B932118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 xml:space="preserve">Wann </w:t>
            </w:r>
            <w:proofErr w:type="spellStart"/>
            <w:r w:rsidRPr="0038718D">
              <w:rPr>
                <w:rFonts w:asciiTheme="majorHAnsi" w:hAnsiTheme="majorHAnsi" w:cstheme="majorHAnsi"/>
              </w:rPr>
              <w:t>beginnt</w:t>
            </w:r>
            <w:proofErr w:type="spellEnd"/>
            <w:r w:rsidRPr="0038718D">
              <w:rPr>
                <w:rFonts w:asciiTheme="majorHAnsi" w:hAnsiTheme="majorHAnsi" w:cstheme="majorHAnsi"/>
              </w:rPr>
              <w:t xml:space="preserve"> die </w:t>
            </w:r>
            <w:proofErr w:type="spellStart"/>
            <w:r w:rsidRPr="0038718D">
              <w:rPr>
                <w:rFonts w:asciiTheme="majorHAnsi" w:hAnsiTheme="majorHAnsi" w:cstheme="majorHAnsi"/>
              </w:rPr>
              <w:t>Vorstellung</w:t>
            </w:r>
            <w:proofErr w:type="spellEnd"/>
            <w:r w:rsidRPr="0038718D">
              <w:rPr>
                <w:rFonts w:asciiTheme="majorHAnsi" w:hAnsiTheme="majorHAnsi" w:cstheme="majorHAnsi"/>
              </w:rPr>
              <w:t>?</w:t>
            </w:r>
          </w:p>
        </w:tc>
      </w:tr>
      <w:tr w:rsidR="004C541A" w:rsidRPr="0038718D" w14:paraId="66D76D72" w14:textId="77777777">
        <w:tc>
          <w:tcPr>
            <w:tcW w:w="4320" w:type="dxa"/>
          </w:tcPr>
          <w:p w14:paraId="51438829" w14:textId="77777777" w:rsidR="004C541A" w:rsidRPr="0038718D" w:rsidRDefault="0038718D">
            <w:pPr>
              <w:rPr>
                <w:rFonts w:asciiTheme="majorHAnsi" w:hAnsiTheme="majorHAnsi" w:cstheme="majorHAnsi"/>
                <w:lang w:val="nl-NL"/>
              </w:rPr>
            </w:pPr>
            <w:r w:rsidRPr="0038718D">
              <w:rPr>
                <w:rFonts w:asciiTheme="majorHAnsi" w:hAnsiTheme="majorHAnsi" w:cstheme="majorHAnsi"/>
                <w:lang w:val="nl-NL"/>
              </w:rPr>
              <w:t>Zijn er nog plaatsen vrij?</w:t>
            </w:r>
          </w:p>
        </w:tc>
        <w:tc>
          <w:tcPr>
            <w:tcW w:w="4320" w:type="dxa"/>
          </w:tcPr>
          <w:p w14:paraId="26CB786B" w14:textId="77777777" w:rsidR="004C541A" w:rsidRPr="0038718D" w:rsidRDefault="0038718D">
            <w:pPr>
              <w:rPr>
                <w:rFonts w:asciiTheme="majorHAnsi" w:hAnsiTheme="majorHAnsi" w:cstheme="majorHAnsi"/>
                <w:lang w:val="de-DE"/>
              </w:rPr>
            </w:pPr>
            <w:r w:rsidRPr="0038718D">
              <w:rPr>
                <w:rFonts w:asciiTheme="majorHAnsi" w:hAnsiTheme="majorHAnsi" w:cstheme="majorHAnsi"/>
                <w:lang w:val="de-DE"/>
              </w:rPr>
              <w:t>Gibt es noch freie Plätze?</w:t>
            </w:r>
          </w:p>
        </w:tc>
      </w:tr>
      <w:tr w:rsidR="004C541A" w:rsidRPr="0038718D" w14:paraId="147F5D45" w14:textId="77777777">
        <w:tc>
          <w:tcPr>
            <w:tcW w:w="4320" w:type="dxa"/>
          </w:tcPr>
          <w:p w14:paraId="718EA0AD" w14:textId="77777777" w:rsidR="004C541A" w:rsidRPr="0038718D" w:rsidRDefault="0038718D">
            <w:pPr>
              <w:rPr>
                <w:rFonts w:asciiTheme="majorHAnsi" w:hAnsiTheme="majorHAnsi" w:cstheme="majorHAnsi"/>
                <w:lang w:val="nl-NL"/>
              </w:rPr>
            </w:pPr>
            <w:r w:rsidRPr="0038718D">
              <w:rPr>
                <w:rFonts w:asciiTheme="majorHAnsi" w:hAnsiTheme="majorHAnsi" w:cstheme="majorHAnsi"/>
                <w:lang w:val="nl-NL"/>
              </w:rPr>
              <w:t>Ik wil graag bij het raam zitten.</w:t>
            </w:r>
          </w:p>
        </w:tc>
        <w:tc>
          <w:tcPr>
            <w:tcW w:w="4320" w:type="dxa"/>
          </w:tcPr>
          <w:p w14:paraId="07B70D21" w14:textId="77777777" w:rsidR="004C541A" w:rsidRPr="0038718D" w:rsidRDefault="0038718D">
            <w:pPr>
              <w:rPr>
                <w:rFonts w:asciiTheme="majorHAnsi" w:hAnsiTheme="majorHAnsi" w:cstheme="majorHAnsi"/>
                <w:lang w:val="de-DE"/>
              </w:rPr>
            </w:pPr>
            <w:r w:rsidRPr="0038718D">
              <w:rPr>
                <w:rFonts w:asciiTheme="majorHAnsi" w:hAnsiTheme="majorHAnsi" w:cstheme="majorHAnsi"/>
                <w:lang w:val="de-DE"/>
              </w:rPr>
              <w:t>Ich möchte am Fenster sitzen.</w:t>
            </w:r>
          </w:p>
        </w:tc>
      </w:tr>
    </w:tbl>
    <w:p w14:paraId="7529CEF8" w14:textId="77777777" w:rsidR="004C541A" w:rsidRPr="0038718D" w:rsidRDefault="0038718D">
      <w:pPr>
        <w:pStyle w:val="Kop1"/>
        <w:rPr>
          <w:rFonts w:cstheme="majorHAnsi"/>
        </w:rPr>
      </w:pPr>
      <w:r w:rsidRPr="0038718D">
        <w:rPr>
          <w:rFonts w:ascii="Segoe UI Emoji" w:hAnsi="Segoe UI Emoji" w:cs="Segoe UI Emoji"/>
        </w:rPr>
        <w:lastRenderedPageBreak/>
        <w:t>🍽</w:t>
      </w:r>
      <w:r w:rsidRPr="0038718D">
        <w:rPr>
          <w:rFonts w:ascii="Segoe UI Emoji" w:hAnsi="Segoe UI Emoji" w:cs="Segoe UI Emoji"/>
        </w:rPr>
        <w:t>️</w:t>
      </w:r>
      <w:r w:rsidRPr="0038718D">
        <w:rPr>
          <w:rFonts w:cstheme="majorHAnsi"/>
        </w:rPr>
        <w:t xml:space="preserve"> </w:t>
      </w:r>
      <w:proofErr w:type="spellStart"/>
      <w:r w:rsidRPr="0038718D">
        <w:rPr>
          <w:rFonts w:cstheme="majorHAnsi"/>
        </w:rPr>
        <w:t>Restaurantreservering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C541A" w:rsidRPr="0038718D" w14:paraId="63A7B8D1" w14:textId="77777777">
        <w:tc>
          <w:tcPr>
            <w:tcW w:w="4320" w:type="dxa"/>
          </w:tcPr>
          <w:p w14:paraId="5FF5F50E" w14:textId="77777777" w:rsidR="004C541A" w:rsidRPr="0038718D" w:rsidRDefault="0038718D">
            <w:pPr>
              <w:rPr>
                <w:rFonts w:asciiTheme="majorHAnsi" w:hAnsiTheme="majorHAnsi" w:cstheme="majorHAnsi"/>
                <w:b/>
                <w:bCs/>
              </w:rPr>
            </w:pPr>
            <w:r w:rsidRPr="0038718D">
              <w:rPr>
                <w:rFonts w:asciiTheme="majorHAnsi" w:hAnsiTheme="majorHAnsi" w:cstheme="majorHAnsi"/>
                <w:b/>
                <w:bCs/>
              </w:rPr>
              <w:t>Nederlands</w:t>
            </w:r>
          </w:p>
        </w:tc>
        <w:tc>
          <w:tcPr>
            <w:tcW w:w="4320" w:type="dxa"/>
          </w:tcPr>
          <w:p w14:paraId="79C708C0" w14:textId="77777777" w:rsidR="004C541A" w:rsidRPr="0038718D" w:rsidRDefault="0038718D">
            <w:pPr>
              <w:rPr>
                <w:rFonts w:asciiTheme="majorHAnsi" w:hAnsiTheme="majorHAnsi" w:cstheme="majorHAnsi"/>
                <w:b/>
                <w:bCs/>
              </w:rPr>
            </w:pPr>
            <w:r w:rsidRPr="0038718D">
              <w:rPr>
                <w:rFonts w:asciiTheme="majorHAnsi" w:hAnsiTheme="majorHAnsi" w:cstheme="majorHAnsi"/>
                <w:b/>
                <w:bCs/>
              </w:rPr>
              <w:t>Duits</w:t>
            </w:r>
          </w:p>
        </w:tc>
      </w:tr>
      <w:tr w:rsidR="004C541A" w:rsidRPr="0038718D" w14:paraId="76AFAEC4" w14:textId="77777777">
        <w:tc>
          <w:tcPr>
            <w:tcW w:w="4320" w:type="dxa"/>
          </w:tcPr>
          <w:p w14:paraId="346A0890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de tafel</w:t>
            </w:r>
          </w:p>
        </w:tc>
        <w:tc>
          <w:tcPr>
            <w:tcW w:w="4320" w:type="dxa"/>
          </w:tcPr>
          <w:p w14:paraId="62D73F99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der Tisch</w:t>
            </w:r>
          </w:p>
        </w:tc>
      </w:tr>
      <w:tr w:rsidR="004C541A" w:rsidRPr="0038718D" w14:paraId="2B0E1B79" w14:textId="77777777">
        <w:tc>
          <w:tcPr>
            <w:tcW w:w="4320" w:type="dxa"/>
          </w:tcPr>
          <w:p w14:paraId="4CD07B68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het restaurant</w:t>
            </w:r>
          </w:p>
        </w:tc>
        <w:tc>
          <w:tcPr>
            <w:tcW w:w="4320" w:type="dxa"/>
          </w:tcPr>
          <w:p w14:paraId="751B1554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das Restaurant</w:t>
            </w:r>
          </w:p>
        </w:tc>
      </w:tr>
      <w:tr w:rsidR="004C541A" w:rsidRPr="0038718D" w14:paraId="56CEC988" w14:textId="77777777">
        <w:tc>
          <w:tcPr>
            <w:tcW w:w="4320" w:type="dxa"/>
          </w:tcPr>
          <w:p w14:paraId="5740B06C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het menu</w:t>
            </w:r>
          </w:p>
        </w:tc>
        <w:tc>
          <w:tcPr>
            <w:tcW w:w="4320" w:type="dxa"/>
          </w:tcPr>
          <w:p w14:paraId="67BCF34D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die Speisekarte</w:t>
            </w:r>
          </w:p>
        </w:tc>
      </w:tr>
      <w:tr w:rsidR="004C541A" w:rsidRPr="0038718D" w14:paraId="4F5184CC" w14:textId="77777777">
        <w:tc>
          <w:tcPr>
            <w:tcW w:w="4320" w:type="dxa"/>
          </w:tcPr>
          <w:p w14:paraId="56164A36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reserveren</w:t>
            </w:r>
          </w:p>
        </w:tc>
        <w:tc>
          <w:tcPr>
            <w:tcW w:w="4320" w:type="dxa"/>
          </w:tcPr>
          <w:p w14:paraId="3029D15C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reservieren</w:t>
            </w:r>
          </w:p>
        </w:tc>
      </w:tr>
      <w:tr w:rsidR="004C541A" w:rsidRPr="0038718D" w14:paraId="2E1675E3" w14:textId="77777777">
        <w:tc>
          <w:tcPr>
            <w:tcW w:w="4320" w:type="dxa"/>
          </w:tcPr>
          <w:p w14:paraId="05605FCD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de gast</w:t>
            </w:r>
          </w:p>
        </w:tc>
        <w:tc>
          <w:tcPr>
            <w:tcW w:w="4320" w:type="dxa"/>
          </w:tcPr>
          <w:p w14:paraId="5D47FF35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der Gast</w:t>
            </w:r>
          </w:p>
        </w:tc>
      </w:tr>
      <w:tr w:rsidR="004C541A" w:rsidRPr="0038718D" w14:paraId="7768B727" w14:textId="77777777">
        <w:tc>
          <w:tcPr>
            <w:tcW w:w="4320" w:type="dxa"/>
          </w:tcPr>
          <w:p w14:paraId="2EB552F1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het aantal personen</w:t>
            </w:r>
          </w:p>
        </w:tc>
        <w:tc>
          <w:tcPr>
            <w:tcW w:w="4320" w:type="dxa"/>
          </w:tcPr>
          <w:p w14:paraId="7D3BBA58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die Anzahl der Personen</w:t>
            </w:r>
          </w:p>
        </w:tc>
      </w:tr>
      <w:tr w:rsidR="004C541A" w:rsidRPr="0038718D" w14:paraId="38603886" w14:textId="77777777">
        <w:tc>
          <w:tcPr>
            <w:tcW w:w="4320" w:type="dxa"/>
          </w:tcPr>
          <w:p w14:paraId="074756AC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de tijd</w:t>
            </w:r>
          </w:p>
        </w:tc>
        <w:tc>
          <w:tcPr>
            <w:tcW w:w="4320" w:type="dxa"/>
          </w:tcPr>
          <w:p w14:paraId="56D4AF91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die Uhrzeit</w:t>
            </w:r>
          </w:p>
        </w:tc>
      </w:tr>
      <w:tr w:rsidR="004C541A" w:rsidRPr="0038718D" w14:paraId="3D643F35" w14:textId="77777777">
        <w:tc>
          <w:tcPr>
            <w:tcW w:w="4320" w:type="dxa"/>
          </w:tcPr>
          <w:p w14:paraId="5E654744" w14:textId="77777777" w:rsidR="004C541A" w:rsidRPr="0038718D" w:rsidRDefault="0038718D">
            <w:pPr>
              <w:rPr>
                <w:rFonts w:asciiTheme="majorHAnsi" w:hAnsiTheme="majorHAnsi" w:cstheme="majorHAnsi"/>
                <w:lang w:val="nl-NL"/>
              </w:rPr>
            </w:pPr>
            <w:r w:rsidRPr="0038718D">
              <w:rPr>
                <w:rFonts w:asciiTheme="majorHAnsi" w:hAnsiTheme="majorHAnsi" w:cstheme="majorHAnsi"/>
                <w:lang w:val="nl-NL"/>
              </w:rPr>
              <w:t xml:space="preserve">Ik wil graag een tafel </w:t>
            </w:r>
            <w:r w:rsidRPr="0038718D">
              <w:rPr>
                <w:rFonts w:asciiTheme="majorHAnsi" w:hAnsiTheme="majorHAnsi" w:cstheme="majorHAnsi"/>
                <w:lang w:val="nl-NL"/>
              </w:rPr>
              <w:t>reserveren.</w:t>
            </w:r>
          </w:p>
        </w:tc>
        <w:tc>
          <w:tcPr>
            <w:tcW w:w="4320" w:type="dxa"/>
          </w:tcPr>
          <w:p w14:paraId="6E6BECB1" w14:textId="77777777" w:rsidR="004C541A" w:rsidRPr="0038718D" w:rsidRDefault="0038718D">
            <w:pPr>
              <w:rPr>
                <w:rFonts w:asciiTheme="majorHAnsi" w:hAnsiTheme="majorHAnsi" w:cstheme="majorHAnsi"/>
                <w:lang w:val="de-DE"/>
              </w:rPr>
            </w:pPr>
            <w:r w:rsidRPr="0038718D">
              <w:rPr>
                <w:rFonts w:asciiTheme="majorHAnsi" w:hAnsiTheme="majorHAnsi" w:cstheme="majorHAnsi"/>
                <w:lang w:val="de-DE"/>
              </w:rPr>
              <w:t>Ich möchte einen Tisch reservieren.</w:t>
            </w:r>
          </w:p>
        </w:tc>
      </w:tr>
      <w:tr w:rsidR="004C541A" w:rsidRPr="0038718D" w14:paraId="1692F117" w14:textId="77777777">
        <w:tc>
          <w:tcPr>
            <w:tcW w:w="4320" w:type="dxa"/>
          </w:tcPr>
          <w:p w14:paraId="49D9A64D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 xml:space="preserve">Voor </w:t>
            </w:r>
            <w:proofErr w:type="spellStart"/>
            <w:r w:rsidRPr="0038718D">
              <w:rPr>
                <w:rFonts w:asciiTheme="majorHAnsi" w:hAnsiTheme="majorHAnsi" w:cstheme="majorHAnsi"/>
              </w:rPr>
              <w:t>hoeveel</w:t>
            </w:r>
            <w:proofErr w:type="spellEnd"/>
            <w:r w:rsidRPr="0038718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8718D">
              <w:rPr>
                <w:rFonts w:asciiTheme="majorHAnsi" w:hAnsiTheme="majorHAnsi" w:cstheme="majorHAnsi"/>
              </w:rPr>
              <w:t>personen</w:t>
            </w:r>
            <w:proofErr w:type="spellEnd"/>
            <w:r w:rsidRPr="0038718D">
              <w:rPr>
                <w:rFonts w:asciiTheme="majorHAnsi" w:hAnsiTheme="majorHAnsi" w:cstheme="majorHAnsi"/>
              </w:rPr>
              <w:t>?</w:t>
            </w:r>
          </w:p>
        </w:tc>
        <w:tc>
          <w:tcPr>
            <w:tcW w:w="4320" w:type="dxa"/>
          </w:tcPr>
          <w:p w14:paraId="3DCDADD7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Für wie viele Personen?</w:t>
            </w:r>
          </w:p>
        </w:tc>
      </w:tr>
      <w:tr w:rsidR="004C541A" w:rsidRPr="0038718D" w14:paraId="1A8092F5" w14:textId="77777777">
        <w:tc>
          <w:tcPr>
            <w:tcW w:w="4320" w:type="dxa"/>
          </w:tcPr>
          <w:p w14:paraId="1E37CCFC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Voor vier personen, alstublieft.</w:t>
            </w:r>
          </w:p>
        </w:tc>
        <w:tc>
          <w:tcPr>
            <w:tcW w:w="4320" w:type="dxa"/>
          </w:tcPr>
          <w:p w14:paraId="5DBF99EA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Für vier Personen, bitte.</w:t>
            </w:r>
          </w:p>
        </w:tc>
      </w:tr>
      <w:tr w:rsidR="004C541A" w:rsidRPr="0038718D" w14:paraId="1370268C" w14:textId="77777777">
        <w:tc>
          <w:tcPr>
            <w:tcW w:w="4320" w:type="dxa"/>
          </w:tcPr>
          <w:p w14:paraId="51927886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Om acht uur, alstublieft.</w:t>
            </w:r>
          </w:p>
        </w:tc>
        <w:tc>
          <w:tcPr>
            <w:tcW w:w="4320" w:type="dxa"/>
          </w:tcPr>
          <w:p w14:paraId="7B269D5E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Um acht Uhr, bitte.</w:t>
            </w:r>
          </w:p>
        </w:tc>
      </w:tr>
      <w:tr w:rsidR="004C541A" w:rsidRPr="0038718D" w14:paraId="09EEA5B8" w14:textId="77777777">
        <w:tc>
          <w:tcPr>
            <w:tcW w:w="4320" w:type="dxa"/>
          </w:tcPr>
          <w:p w14:paraId="50838507" w14:textId="77777777" w:rsidR="004C541A" w:rsidRPr="0038718D" w:rsidRDefault="0038718D">
            <w:pPr>
              <w:rPr>
                <w:rFonts w:asciiTheme="majorHAnsi" w:hAnsiTheme="majorHAnsi" w:cstheme="majorHAnsi"/>
                <w:lang w:val="nl-NL"/>
              </w:rPr>
            </w:pPr>
            <w:r w:rsidRPr="0038718D">
              <w:rPr>
                <w:rFonts w:asciiTheme="majorHAnsi" w:hAnsiTheme="majorHAnsi" w:cstheme="majorHAnsi"/>
                <w:lang w:val="nl-NL"/>
              </w:rPr>
              <w:t>Heeft u nog een tafel vrij?</w:t>
            </w:r>
          </w:p>
        </w:tc>
        <w:tc>
          <w:tcPr>
            <w:tcW w:w="4320" w:type="dxa"/>
          </w:tcPr>
          <w:p w14:paraId="609331E9" w14:textId="77777777" w:rsidR="004C541A" w:rsidRPr="0038718D" w:rsidRDefault="0038718D">
            <w:pPr>
              <w:rPr>
                <w:rFonts w:asciiTheme="majorHAnsi" w:hAnsiTheme="majorHAnsi" w:cstheme="majorHAnsi"/>
                <w:lang w:val="de-DE"/>
              </w:rPr>
            </w:pPr>
            <w:r w:rsidRPr="0038718D">
              <w:rPr>
                <w:rFonts w:asciiTheme="majorHAnsi" w:hAnsiTheme="majorHAnsi" w:cstheme="majorHAnsi"/>
                <w:lang w:val="de-DE"/>
              </w:rPr>
              <w:t xml:space="preserve">Haben Sie noch </w:t>
            </w:r>
            <w:r w:rsidRPr="0038718D">
              <w:rPr>
                <w:rFonts w:asciiTheme="majorHAnsi" w:hAnsiTheme="majorHAnsi" w:cstheme="majorHAnsi"/>
                <w:lang w:val="de-DE"/>
              </w:rPr>
              <w:t>einen Tisch frei?</w:t>
            </w:r>
          </w:p>
        </w:tc>
      </w:tr>
    </w:tbl>
    <w:p w14:paraId="235830CE" w14:textId="77777777" w:rsidR="004C541A" w:rsidRPr="0038718D" w:rsidRDefault="0038718D">
      <w:pPr>
        <w:pStyle w:val="Kop1"/>
        <w:rPr>
          <w:rFonts w:cstheme="majorHAnsi"/>
        </w:rPr>
      </w:pPr>
      <w:r w:rsidRPr="0038718D">
        <w:rPr>
          <w:rFonts w:ascii="Segoe UI Emoji" w:hAnsi="Segoe UI Emoji" w:cs="Segoe UI Emoji"/>
        </w:rPr>
        <w:t>📞</w:t>
      </w:r>
      <w:r w:rsidRPr="0038718D">
        <w:rPr>
          <w:rFonts w:cstheme="majorHAnsi"/>
        </w:rPr>
        <w:t xml:space="preserve"> </w:t>
      </w:r>
      <w:proofErr w:type="spellStart"/>
      <w:r w:rsidRPr="0038718D">
        <w:rPr>
          <w:rFonts w:cstheme="majorHAnsi"/>
        </w:rPr>
        <w:t>Telefonisch</w:t>
      </w:r>
      <w:proofErr w:type="spellEnd"/>
      <w:r w:rsidRPr="0038718D">
        <w:rPr>
          <w:rFonts w:cstheme="majorHAnsi"/>
        </w:rPr>
        <w:t xml:space="preserve"> </w:t>
      </w:r>
      <w:proofErr w:type="spellStart"/>
      <w:r w:rsidRPr="0038718D">
        <w:rPr>
          <w:rFonts w:cstheme="majorHAnsi"/>
        </w:rPr>
        <w:t>reserveren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C541A" w:rsidRPr="0038718D" w14:paraId="43C51E90" w14:textId="77777777">
        <w:tc>
          <w:tcPr>
            <w:tcW w:w="4320" w:type="dxa"/>
          </w:tcPr>
          <w:p w14:paraId="095501B7" w14:textId="77777777" w:rsidR="004C541A" w:rsidRPr="0038718D" w:rsidRDefault="0038718D">
            <w:pPr>
              <w:rPr>
                <w:rFonts w:asciiTheme="majorHAnsi" w:hAnsiTheme="majorHAnsi" w:cstheme="majorHAnsi"/>
                <w:b/>
                <w:bCs/>
              </w:rPr>
            </w:pPr>
            <w:r w:rsidRPr="0038718D">
              <w:rPr>
                <w:rFonts w:asciiTheme="majorHAnsi" w:hAnsiTheme="majorHAnsi" w:cstheme="majorHAnsi"/>
                <w:b/>
                <w:bCs/>
              </w:rPr>
              <w:t>Nederlands</w:t>
            </w:r>
          </w:p>
        </w:tc>
        <w:tc>
          <w:tcPr>
            <w:tcW w:w="4320" w:type="dxa"/>
          </w:tcPr>
          <w:p w14:paraId="1D2F89C5" w14:textId="77777777" w:rsidR="004C541A" w:rsidRPr="0038718D" w:rsidRDefault="0038718D">
            <w:pPr>
              <w:rPr>
                <w:rFonts w:asciiTheme="majorHAnsi" w:hAnsiTheme="majorHAnsi" w:cstheme="majorHAnsi"/>
                <w:b/>
                <w:bCs/>
              </w:rPr>
            </w:pPr>
            <w:r w:rsidRPr="0038718D">
              <w:rPr>
                <w:rFonts w:asciiTheme="majorHAnsi" w:hAnsiTheme="majorHAnsi" w:cstheme="majorHAnsi"/>
                <w:b/>
                <w:bCs/>
              </w:rPr>
              <w:t>Duits</w:t>
            </w:r>
          </w:p>
        </w:tc>
      </w:tr>
      <w:tr w:rsidR="0038718D" w:rsidRPr="0038718D" w14:paraId="339C0870" w14:textId="77777777">
        <w:tc>
          <w:tcPr>
            <w:tcW w:w="4320" w:type="dxa"/>
          </w:tcPr>
          <w:p w14:paraId="28E0A830" w14:textId="6AC33215" w:rsidR="0038718D" w:rsidRPr="0038718D" w:rsidRDefault="0038718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Hallo, u </w:t>
            </w:r>
            <w:proofErr w:type="spellStart"/>
            <w:r>
              <w:rPr>
                <w:rFonts w:asciiTheme="majorHAnsi" w:hAnsiTheme="majorHAnsi" w:cstheme="majorHAnsi"/>
              </w:rPr>
              <w:t>spreekt</w:t>
            </w:r>
            <w:proofErr w:type="spellEnd"/>
            <w:r>
              <w:rPr>
                <w:rFonts w:asciiTheme="majorHAnsi" w:hAnsiTheme="majorHAnsi" w:cstheme="majorHAnsi"/>
              </w:rPr>
              <w:t xml:space="preserve"> met …</w:t>
            </w:r>
          </w:p>
        </w:tc>
        <w:tc>
          <w:tcPr>
            <w:tcW w:w="4320" w:type="dxa"/>
          </w:tcPr>
          <w:p w14:paraId="4DA0F9CD" w14:textId="53E89BD0" w:rsidR="0038718D" w:rsidRPr="0038718D" w:rsidRDefault="0038718D">
            <w:pPr>
              <w:rPr>
                <w:rFonts w:asciiTheme="majorHAnsi" w:hAnsiTheme="majorHAnsi" w:cstheme="majorHAnsi"/>
                <w:lang w:val="de-DE"/>
              </w:rPr>
            </w:pPr>
            <w:r w:rsidRPr="0038718D">
              <w:rPr>
                <w:rFonts w:asciiTheme="majorHAnsi" w:hAnsiTheme="majorHAnsi" w:cstheme="majorHAnsi"/>
                <w:lang w:val="de-DE"/>
              </w:rPr>
              <w:t>Guten Tag, Sie sprechen mit …</w:t>
            </w:r>
          </w:p>
        </w:tc>
      </w:tr>
      <w:tr w:rsidR="004C541A" w:rsidRPr="0038718D" w14:paraId="0DEFC1E5" w14:textId="77777777">
        <w:tc>
          <w:tcPr>
            <w:tcW w:w="4320" w:type="dxa"/>
          </w:tcPr>
          <w:p w14:paraId="7C32458A" w14:textId="0768B11C" w:rsidR="004C541A" w:rsidRPr="0038718D" w:rsidRDefault="0038718D">
            <w:pPr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I</w:t>
            </w:r>
            <w:r w:rsidRPr="0038718D">
              <w:rPr>
                <w:rFonts w:asciiTheme="majorHAnsi" w:hAnsiTheme="majorHAnsi" w:cstheme="majorHAnsi"/>
                <w:lang w:val="nl-NL"/>
              </w:rPr>
              <w:t>k wil graag reserveren.</w:t>
            </w:r>
          </w:p>
        </w:tc>
        <w:tc>
          <w:tcPr>
            <w:tcW w:w="4320" w:type="dxa"/>
          </w:tcPr>
          <w:p w14:paraId="2FA2A70F" w14:textId="1475AA86" w:rsidR="004C541A" w:rsidRPr="0038718D" w:rsidRDefault="0038718D">
            <w:pPr>
              <w:rPr>
                <w:rFonts w:asciiTheme="majorHAnsi" w:hAnsiTheme="majorHAnsi" w:cstheme="majorHAnsi"/>
                <w:lang w:val="de-DE"/>
              </w:rPr>
            </w:pPr>
            <w:r>
              <w:rPr>
                <w:rFonts w:asciiTheme="majorHAnsi" w:hAnsiTheme="majorHAnsi" w:cstheme="majorHAnsi"/>
                <w:lang w:val="de-DE"/>
              </w:rPr>
              <w:t>Ich</w:t>
            </w:r>
            <w:r w:rsidRPr="0038718D">
              <w:rPr>
                <w:rFonts w:asciiTheme="majorHAnsi" w:hAnsiTheme="majorHAnsi" w:cstheme="majorHAnsi"/>
                <w:lang w:val="de-DE"/>
              </w:rPr>
              <w:t xml:space="preserve"> möchte reservieren.</w:t>
            </w:r>
          </w:p>
        </w:tc>
      </w:tr>
      <w:tr w:rsidR="004C541A" w:rsidRPr="0038718D" w14:paraId="44A9DA8F" w14:textId="77777777">
        <w:tc>
          <w:tcPr>
            <w:tcW w:w="4320" w:type="dxa"/>
          </w:tcPr>
          <w:p w14:paraId="41EE20B1" w14:textId="77777777" w:rsidR="004C541A" w:rsidRPr="0038718D" w:rsidRDefault="0038718D">
            <w:pPr>
              <w:rPr>
                <w:rFonts w:asciiTheme="majorHAnsi" w:hAnsiTheme="majorHAnsi" w:cstheme="majorHAnsi"/>
                <w:lang w:val="nl-NL"/>
              </w:rPr>
            </w:pPr>
            <w:r w:rsidRPr="0038718D">
              <w:rPr>
                <w:rFonts w:asciiTheme="majorHAnsi" w:hAnsiTheme="majorHAnsi" w:cstheme="majorHAnsi"/>
                <w:lang w:val="nl-NL"/>
              </w:rPr>
              <w:t>Kunt u dat herhalen, alstublieft?</w:t>
            </w:r>
          </w:p>
        </w:tc>
        <w:tc>
          <w:tcPr>
            <w:tcW w:w="4320" w:type="dxa"/>
          </w:tcPr>
          <w:p w14:paraId="67691079" w14:textId="77777777" w:rsidR="004C541A" w:rsidRPr="0038718D" w:rsidRDefault="0038718D">
            <w:pPr>
              <w:rPr>
                <w:rFonts w:asciiTheme="majorHAnsi" w:hAnsiTheme="majorHAnsi" w:cstheme="majorHAnsi"/>
                <w:lang w:val="de-DE"/>
              </w:rPr>
            </w:pPr>
            <w:r w:rsidRPr="0038718D">
              <w:rPr>
                <w:rFonts w:asciiTheme="majorHAnsi" w:hAnsiTheme="majorHAnsi" w:cstheme="majorHAnsi"/>
                <w:lang w:val="de-DE"/>
              </w:rPr>
              <w:t>Können Sie das bitte wiederholen?</w:t>
            </w:r>
          </w:p>
        </w:tc>
      </w:tr>
      <w:tr w:rsidR="004C541A" w:rsidRPr="0038718D" w14:paraId="67934E87" w14:textId="77777777">
        <w:tc>
          <w:tcPr>
            <w:tcW w:w="4320" w:type="dxa"/>
          </w:tcPr>
          <w:p w14:paraId="4332694E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 xml:space="preserve">Kunt u </w:t>
            </w:r>
            <w:proofErr w:type="spellStart"/>
            <w:r w:rsidRPr="0038718D">
              <w:rPr>
                <w:rFonts w:asciiTheme="majorHAnsi" w:hAnsiTheme="majorHAnsi" w:cstheme="majorHAnsi"/>
              </w:rPr>
              <w:t>dat</w:t>
            </w:r>
            <w:proofErr w:type="spellEnd"/>
            <w:r w:rsidRPr="0038718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8718D">
              <w:rPr>
                <w:rFonts w:asciiTheme="majorHAnsi" w:hAnsiTheme="majorHAnsi" w:cstheme="majorHAnsi"/>
              </w:rPr>
              <w:t>spellen</w:t>
            </w:r>
            <w:proofErr w:type="spellEnd"/>
            <w:r w:rsidRPr="0038718D">
              <w:rPr>
                <w:rFonts w:asciiTheme="majorHAnsi" w:hAnsiTheme="majorHAnsi" w:cstheme="majorHAnsi"/>
              </w:rPr>
              <w:t>?</w:t>
            </w:r>
          </w:p>
        </w:tc>
        <w:tc>
          <w:tcPr>
            <w:tcW w:w="4320" w:type="dxa"/>
          </w:tcPr>
          <w:p w14:paraId="7FFEA881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 xml:space="preserve">Können Sie das </w:t>
            </w:r>
            <w:r w:rsidRPr="0038718D">
              <w:rPr>
                <w:rFonts w:asciiTheme="majorHAnsi" w:hAnsiTheme="majorHAnsi" w:cstheme="majorHAnsi"/>
              </w:rPr>
              <w:t>buchstabieren?</w:t>
            </w:r>
          </w:p>
        </w:tc>
      </w:tr>
      <w:tr w:rsidR="004C541A" w:rsidRPr="0038718D" w14:paraId="6C37F77C" w14:textId="77777777">
        <w:tc>
          <w:tcPr>
            <w:tcW w:w="4320" w:type="dxa"/>
          </w:tcPr>
          <w:p w14:paraId="19388004" w14:textId="77777777" w:rsidR="004C541A" w:rsidRPr="0038718D" w:rsidRDefault="0038718D">
            <w:pPr>
              <w:rPr>
                <w:rFonts w:asciiTheme="majorHAnsi" w:hAnsiTheme="majorHAnsi" w:cstheme="majorHAnsi"/>
                <w:lang w:val="nl-NL"/>
              </w:rPr>
            </w:pPr>
            <w:r w:rsidRPr="0038718D">
              <w:rPr>
                <w:rFonts w:asciiTheme="majorHAnsi" w:hAnsiTheme="majorHAnsi" w:cstheme="majorHAnsi"/>
                <w:lang w:val="nl-NL"/>
              </w:rPr>
              <w:t>Dank u wel voor uw hulp.</w:t>
            </w:r>
          </w:p>
        </w:tc>
        <w:tc>
          <w:tcPr>
            <w:tcW w:w="4320" w:type="dxa"/>
          </w:tcPr>
          <w:p w14:paraId="2793CD4E" w14:textId="77777777" w:rsidR="004C541A" w:rsidRPr="0038718D" w:rsidRDefault="0038718D">
            <w:pPr>
              <w:rPr>
                <w:rFonts w:asciiTheme="majorHAnsi" w:hAnsiTheme="majorHAnsi" w:cstheme="majorHAnsi"/>
                <w:lang w:val="de-DE"/>
              </w:rPr>
            </w:pPr>
            <w:r w:rsidRPr="0038718D">
              <w:rPr>
                <w:rFonts w:asciiTheme="majorHAnsi" w:hAnsiTheme="majorHAnsi" w:cstheme="majorHAnsi"/>
                <w:lang w:val="de-DE"/>
              </w:rPr>
              <w:t>Vielen Dank für Ihre Hilfe.</w:t>
            </w:r>
          </w:p>
        </w:tc>
      </w:tr>
      <w:tr w:rsidR="0038718D" w:rsidRPr="0038718D" w14:paraId="1405B101" w14:textId="77777777">
        <w:tc>
          <w:tcPr>
            <w:tcW w:w="4320" w:type="dxa"/>
          </w:tcPr>
          <w:p w14:paraId="260E7076" w14:textId="04961696" w:rsidR="0038718D" w:rsidRPr="0038718D" w:rsidRDefault="0038718D">
            <w:pPr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Tot ziens.</w:t>
            </w:r>
          </w:p>
        </w:tc>
        <w:tc>
          <w:tcPr>
            <w:tcW w:w="4320" w:type="dxa"/>
          </w:tcPr>
          <w:p w14:paraId="12FD21C8" w14:textId="241A7B3D" w:rsidR="0038718D" w:rsidRPr="0038718D" w:rsidRDefault="0038718D">
            <w:pPr>
              <w:rPr>
                <w:rFonts w:asciiTheme="majorHAnsi" w:hAnsiTheme="majorHAnsi" w:cstheme="majorHAnsi"/>
                <w:lang w:val="de-DE"/>
              </w:rPr>
            </w:pPr>
            <w:r>
              <w:rPr>
                <w:rFonts w:asciiTheme="majorHAnsi" w:hAnsiTheme="majorHAnsi" w:cstheme="majorHAnsi"/>
                <w:lang w:val="de-DE"/>
              </w:rPr>
              <w:t>Auf Wiederhören.</w:t>
            </w:r>
          </w:p>
        </w:tc>
      </w:tr>
    </w:tbl>
    <w:p w14:paraId="3A1E3B32" w14:textId="77777777" w:rsidR="004C541A" w:rsidRPr="0038718D" w:rsidRDefault="0038718D">
      <w:pPr>
        <w:pStyle w:val="Kop1"/>
        <w:rPr>
          <w:rFonts w:cstheme="majorHAnsi"/>
        </w:rPr>
      </w:pPr>
      <w:r w:rsidRPr="0038718D">
        <w:rPr>
          <w:rFonts w:ascii="Segoe UI Emoji" w:hAnsi="Segoe UI Emoji" w:cs="Segoe UI Emoji"/>
        </w:rPr>
        <w:t>✈</w:t>
      </w:r>
      <w:r w:rsidRPr="0038718D">
        <w:rPr>
          <w:rFonts w:ascii="Segoe UI Emoji" w:hAnsi="Segoe UI Emoji" w:cs="Segoe UI Emoji"/>
        </w:rPr>
        <w:t>️</w:t>
      </w:r>
      <w:r w:rsidRPr="0038718D">
        <w:rPr>
          <w:rFonts w:cstheme="majorHAnsi"/>
        </w:rPr>
        <w:t xml:space="preserve"> </w:t>
      </w:r>
      <w:proofErr w:type="spellStart"/>
      <w:r w:rsidRPr="0038718D">
        <w:rPr>
          <w:rFonts w:cstheme="majorHAnsi"/>
        </w:rPr>
        <w:t>Reizen</w:t>
      </w:r>
      <w:proofErr w:type="spellEnd"/>
      <w:r w:rsidRPr="0038718D">
        <w:rPr>
          <w:rFonts w:cstheme="majorHAnsi"/>
        </w:rPr>
        <w:t xml:space="preserve"> </w:t>
      </w:r>
      <w:proofErr w:type="spellStart"/>
      <w:r w:rsidRPr="0038718D">
        <w:rPr>
          <w:rFonts w:cstheme="majorHAnsi"/>
        </w:rPr>
        <w:t>reserveren</w:t>
      </w:r>
      <w:proofErr w:type="spellEnd"/>
      <w:r w:rsidRPr="0038718D">
        <w:rPr>
          <w:rFonts w:cstheme="majorHAnsi"/>
        </w:rPr>
        <w:t xml:space="preserve"> (</w:t>
      </w:r>
      <w:proofErr w:type="spellStart"/>
      <w:r w:rsidRPr="0038718D">
        <w:rPr>
          <w:rFonts w:cstheme="majorHAnsi"/>
        </w:rPr>
        <w:t>trein</w:t>
      </w:r>
      <w:proofErr w:type="spellEnd"/>
      <w:r w:rsidRPr="0038718D">
        <w:rPr>
          <w:rFonts w:cstheme="majorHAnsi"/>
        </w:rPr>
        <w:t>/</w:t>
      </w:r>
      <w:proofErr w:type="spellStart"/>
      <w:r w:rsidRPr="0038718D">
        <w:rPr>
          <w:rFonts w:cstheme="majorHAnsi"/>
        </w:rPr>
        <w:t>vliegtuig</w:t>
      </w:r>
      <w:proofErr w:type="spellEnd"/>
      <w:r w:rsidRPr="0038718D">
        <w:rPr>
          <w:rFonts w:cstheme="majorHAnsi"/>
        </w:rPr>
        <w:t>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C541A" w:rsidRPr="0038718D" w14:paraId="09FF97A8" w14:textId="77777777">
        <w:tc>
          <w:tcPr>
            <w:tcW w:w="4320" w:type="dxa"/>
          </w:tcPr>
          <w:p w14:paraId="34D1BD6A" w14:textId="77777777" w:rsidR="004C541A" w:rsidRPr="0038718D" w:rsidRDefault="0038718D">
            <w:pPr>
              <w:rPr>
                <w:rFonts w:asciiTheme="majorHAnsi" w:hAnsiTheme="majorHAnsi" w:cstheme="majorHAnsi"/>
                <w:b/>
                <w:bCs/>
              </w:rPr>
            </w:pPr>
            <w:r w:rsidRPr="0038718D">
              <w:rPr>
                <w:rFonts w:asciiTheme="majorHAnsi" w:hAnsiTheme="majorHAnsi" w:cstheme="majorHAnsi"/>
                <w:b/>
                <w:bCs/>
              </w:rPr>
              <w:t>Nederlands</w:t>
            </w:r>
          </w:p>
        </w:tc>
        <w:tc>
          <w:tcPr>
            <w:tcW w:w="4320" w:type="dxa"/>
          </w:tcPr>
          <w:p w14:paraId="6D5C5396" w14:textId="77777777" w:rsidR="004C541A" w:rsidRPr="0038718D" w:rsidRDefault="0038718D">
            <w:pPr>
              <w:rPr>
                <w:rFonts w:asciiTheme="majorHAnsi" w:hAnsiTheme="majorHAnsi" w:cstheme="majorHAnsi"/>
                <w:b/>
                <w:bCs/>
              </w:rPr>
            </w:pPr>
            <w:r w:rsidRPr="0038718D">
              <w:rPr>
                <w:rFonts w:asciiTheme="majorHAnsi" w:hAnsiTheme="majorHAnsi" w:cstheme="majorHAnsi"/>
                <w:b/>
                <w:bCs/>
              </w:rPr>
              <w:t>Duits</w:t>
            </w:r>
          </w:p>
        </w:tc>
      </w:tr>
      <w:tr w:rsidR="004C541A" w:rsidRPr="0038718D" w14:paraId="1088E2CD" w14:textId="77777777">
        <w:tc>
          <w:tcPr>
            <w:tcW w:w="4320" w:type="dxa"/>
          </w:tcPr>
          <w:p w14:paraId="2D69CCBE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de reis</w:t>
            </w:r>
          </w:p>
        </w:tc>
        <w:tc>
          <w:tcPr>
            <w:tcW w:w="4320" w:type="dxa"/>
          </w:tcPr>
          <w:p w14:paraId="4EE05E27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die Reise</w:t>
            </w:r>
          </w:p>
        </w:tc>
      </w:tr>
      <w:tr w:rsidR="004C541A" w:rsidRPr="0038718D" w14:paraId="0E2E20EA" w14:textId="77777777">
        <w:tc>
          <w:tcPr>
            <w:tcW w:w="4320" w:type="dxa"/>
          </w:tcPr>
          <w:p w14:paraId="6E7183C6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de trein</w:t>
            </w:r>
          </w:p>
        </w:tc>
        <w:tc>
          <w:tcPr>
            <w:tcW w:w="4320" w:type="dxa"/>
          </w:tcPr>
          <w:p w14:paraId="13D930B4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der Zug</w:t>
            </w:r>
          </w:p>
        </w:tc>
      </w:tr>
      <w:tr w:rsidR="004C541A" w:rsidRPr="0038718D" w14:paraId="08B426E4" w14:textId="77777777">
        <w:tc>
          <w:tcPr>
            <w:tcW w:w="4320" w:type="dxa"/>
          </w:tcPr>
          <w:p w14:paraId="1AB17B57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het vliegtuig</w:t>
            </w:r>
          </w:p>
        </w:tc>
        <w:tc>
          <w:tcPr>
            <w:tcW w:w="4320" w:type="dxa"/>
          </w:tcPr>
          <w:p w14:paraId="25D57347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das Flugzeug</w:t>
            </w:r>
          </w:p>
        </w:tc>
      </w:tr>
      <w:tr w:rsidR="004C541A" w:rsidRPr="0038718D" w14:paraId="637EC244" w14:textId="77777777">
        <w:tc>
          <w:tcPr>
            <w:tcW w:w="4320" w:type="dxa"/>
          </w:tcPr>
          <w:p w14:paraId="02449FDF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het station</w:t>
            </w:r>
          </w:p>
        </w:tc>
        <w:tc>
          <w:tcPr>
            <w:tcW w:w="4320" w:type="dxa"/>
          </w:tcPr>
          <w:p w14:paraId="1DB5D37A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der Bahnhof</w:t>
            </w:r>
          </w:p>
        </w:tc>
      </w:tr>
      <w:tr w:rsidR="004C541A" w:rsidRPr="0038718D" w14:paraId="1C9E5B2F" w14:textId="77777777">
        <w:tc>
          <w:tcPr>
            <w:tcW w:w="4320" w:type="dxa"/>
          </w:tcPr>
          <w:p w14:paraId="10EF9E78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de luchthaven</w:t>
            </w:r>
          </w:p>
        </w:tc>
        <w:tc>
          <w:tcPr>
            <w:tcW w:w="4320" w:type="dxa"/>
          </w:tcPr>
          <w:p w14:paraId="539F2D6C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der Flughafen</w:t>
            </w:r>
          </w:p>
        </w:tc>
      </w:tr>
      <w:tr w:rsidR="004C541A" w:rsidRPr="0038718D" w14:paraId="2C202B52" w14:textId="77777777">
        <w:tc>
          <w:tcPr>
            <w:tcW w:w="4320" w:type="dxa"/>
          </w:tcPr>
          <w:p w14:paraId="021CD07A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 xml:space="preserve">de </w:t>
            </w:r>
            <w:r w:rsidRPr="0038718D">
              <w:rPr>
                <w:rFonts w:asciiTheme="majorHAnsi" w:hAnsiTheme="majorHAnsi" w:cstheme="majorHAnsi"/>
              </w:rPr>
              <w:t>vertrektijd</w:t>
            </w:r>
          </w:p>
        </w:tc>
        <w:tc>
          <w:tcPr>
            <w:tcW w:w="4320" w:type="dxa"/>
          </w:tcPr>
          <w:p w14:paraId="267686DA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die Abfahrtszeit</w:t>
            </w:r>
          </w:p>
        </w:tc>
      </w:tr>
      <w:tr w:rsidR="004C541A" w:rsidRPr="0038718D" w14:paraId="41D4FA53" w14:textId="77777777">
        <w:tc>
          <w:tcPr>
            <w:tcW w:w="4320" w:type="dxa"/>
          </w:tcPr>
          <w:p w14:paraId="692AB643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de aankomsttijd</w:t>
            </w:r>
          </w:p>
        </w:tc>
        <w:tc>
          <w:tcPr>
            <w:tcW w:w="4320" w:type="dxa"/>
          </w:tcPr>
          <w:p w14:paraId="269F2180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die Ankunftszeit</w:t>
            </w:r>
          </w:p>
        </w:tc>
      </w:tr>
      <w:tr w:rsidR="004C541A" w:rsidRPr="0038718D" w14:paraId="2165407F" w14:textId="77777777">
        <w:tc>
          <w:tcPr>
            <w:tcW w:w="4320" w:type="dxa"/>
          </w:tcPr>
          <w:p w14:paraId="22941F4A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de vlucht</w:t>
            </w:r>
          </w:p>
        </w:tc>
        <w:tc>
          <w:tcPr>
            <w:tcW w:w="4320" w:type="dxa"/>
          </w:tcPr>
          <w:p w14:paraId="27812B42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der Flug</w:t>
            </w:r>
          </w:p>
        </w:tc>
      </w:tr>
      <w:tr w:rsidR="004C541A" w:rsidRPr="0038718D" w14:paraId="1B3FE70A" w14:textId="77777777">
        <w:tc>
          <w:tcPr>
            <w:tcW w:w="4320" w:type="dxa"/>
          </w:tcPr>
          <w:p w14:paraId="4468007C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de reservering bevestigen</w:t>
            </w:r>
          </w:p>
        </w:tc>
        <w:tc>
          <w:tcPr>
            <w:tcW w:w="4320" w:type="dxa"/>
          </w:tcPr>
          <w:p w14:paraId="64E75F4D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die Reservierung bestätigen</w:t>
            </w:r>
          </w:p>
        </w:tc>
      </w:tr>
      <w:tr w:rsidR="004C541A" w:rsidRPr="0038718D" w14:paraId="52142E45" w14:textId="77777777">
        <w:tc>
          <w:tcPr>
            <w:tcW w:w="4320" w:type="dxa"/>
          </w:tcPr>
          <w:p w14:paraId="7D8F2AD8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een ticket boeken</w:t>
            </w:r>
          </w:p>
        </w:tc>
        <w:tc>
          <w:tcPr>
            <w:tcW w:w="4320" w:type="dxa"/>
          </w:tcPr>
          <w:p w14:paraId="786B93DB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ein Ticket buchen</w:t>
            </w:r>
          </w:p>
        </w:tc>
      </w:tr>
      <w:tr w:rsidR="004C541A" w:rsidRPr="0038718D" w14:paraId="4A2E3D10" w14:textId="77777777">
        <w:tc>
          <w:tcPr>
            <w:tcW w:w="4320" w:type="dxa"/>
          </w:tcPr>
          <w:p w14:paraId="6B3FF4B1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een zitplaats reserveren</w:t>
            </w:r>
          </w:p>
        </w:tc>
        <w:tc>
          <w:tcPr>
            <w:tcW w:w="4320" w:type="dxa"/>
          </w:tcPr>
          <w:p w14:paraId="0F9B0C29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einen Sitzplatz reservieren</w:t>
            </w:r>
          </w:p>
        </w:tc>
      </w:tr>
      <w:tr w:rsidR="004C541A" w:rsidRPr="0038718D" w14:paraId="7EDFD10C" w14:textId="77777777">
        <w:tc>
          <w:tcPr>
            <w:tcW w:w="4320" w:type="dxa"/>
          </w:tcPr>
          <w:p w14:paraId="6AE9632E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Wanneer vertrekt de trein?</w:t>
            </w:r>
          </w:p>
        </w:tc>
        <w:tc>
          <w:tcPr>
            <w:tcW w:w="4320" w:type="dxa"/>
          </w:tcPr>
          <w:p w14:paraId="168EC9C9" w14:textId="77777777" w:rsidR="004C541A" w:rsidRPr="0038718D" w:rsidRDefault="0038718D">
            <w:pPr>
              <w:rPr>
                <w:rFonts w:asciiTheme="majorHAnsi" w:hAnsiTheme="majorHAnsi" w:cstheme="majorHAnsi"/>
                <w:lang w:val="de-DE"/>
              </w:rPr>
            </w:pPr>
            <w:r w:rsidRPr="0038718D">
              <w:rPr>
                <w:rFonts w:asciiTheme="majorHAnsi" w:hAnsiTheme="majorHAnsi" w:cstheme="majorHAnsi"/>
                <w:lang w:val="de-DE"/>
              </w:rPr>
              <w:t>Wann fährt der Zug ab?</w:t>
            </w:r>
          </w:p>
        </w:tc>
      </w:tr>
      <w:tr w:rsidR="004C541A" w:rsidRPr="0038718D" w14:paraId="26F1B7B8" w14:textId="77777777">
        <w:tc>
          <w:tcPr>
            <w:tcW w:w="4320" w:type="dxa"/>
          </w:tcPr>
          <w:p w14:paraId="6B63BFEE" w14:textId="77777777" w:rsidR="004C541A" w:rsidRPr="0038718D" w:rsidRDefault="0038718D">
            <w:pPr>
              <w:rPr>
                <w:rFonts w:asciiTheme="majorHAnsi" w:hAnsiTheme="majorHAnsi" w:cstheme="majorHAnsi"/>
                <w:lang w:val="nl-NL"/>
              </w:rPr>
            </w:pPr>
            <w:r w:rsidRPr="0038718D">
              <w:rPr>
                <w:rFonts w:asciiTheme="majorHAnsi" w:hAnsiTheme="majorHAnsi" w:cstheme="majorHAnsi"/>
                <w:lang w:val="nl-NL"/>
              </w:rPr>
              <w:t>Hoe laat landt het vliegtuig?</w:t>
            </w:r>
          </w:p>
        </w:tc>
        <w:tc>
          <w:tcPr>
            <w:tcW w:w="4320" w:type="dxa"/>
          </w:tcPr>
          <w:p w14:paraId="6CC6EFFD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 xml:space="preserve">Wann </w:t>
            </w:r>
            <w:proofErr w:type="spellStart"/>
            <w:r w:rsidRPr="0038718D">
              <w:rPr>
                <w:rFonts w:asciiTheme="majorHAnsi" w:hAnsiTheme="majorHAnsi" w:cstheme="majorHAnsi"/>
              </w:rPr>
              <w:t>landet</w:t>
            </w:r>
            <w:proofErr w:type="spellEnd"/>
            <w:r w:rsidRPr="0038718D">
              <w:rPr>
                <w:rFonts w:asciiTheme="majorHAnsi" w:hAnsiTheme="majorHAnsi" w:cstheme="majorHAnsi"/>
              </w:rPr>
              <w:t xml:space="preserve"> das </w:t>
            </w:r>
            <w:proofErr w:type="spellStart"/>
            <w:r w:rsidRPr="0038718D">
              <w:rPr>
                <w:rFonts w:asciiTheme="majorHAnsi" w:hAnsiTheme="majorHAnsi" w:cstheme="majorHAnsi"/>
              </w:rPr>
              <w:t>Flugzeug</w:t>
            </w:r>
            <w:proofErr w:type="spellEnd"/>
            <w:r w:rsidRPr="0038718D">
              <w:rPr>
                <w:rFonts w:asciiTheme="majorHAnsi" w:hAnsiTheme="majorHAnsi" w:cstheme="majorHAnsi"/>
              </w:rPr>
              <w:t>?</w:t>
            </w:r>
          </w:p>
        </w:tc>
      </w:tr>
      <w:tr w:rsidR="004C541A" w:rsidRPr="0038718D" w14:paraId="305B7076" w14:textId="77777777">
        <w:tc>
          <w:tcPr>
            <w:tcW w:w="4320" w:type="dxa"/>
          </w:tcPr>
          <w:p w14:paraId="2221DC98" w14:textId="77777777" w:rsidR="004C541A" w:rsidRPr="0038718D" w:rsidRDefault="0038718D">
            <w:pPr>
              <w:rPr>
                <w:rFonts w:asciiTheme="majorHAnsi" w:hAnsiTheme="majorHAnsi" w:cstheme="majorHAnsi"/>
                <w:lang w:val="nl-NL"/>
              </w:rPr>
            </w:pPr>
            <w:r w:rsidRPr="0038718D">
              <w:rPr>
                <w:rFonts w:asciiTheme="majorHAnsi" w:hAnsiTheme="majorHAnsi" w:cstheme="majorHAnsi"/>
                <w:lang w:val="nl-NL"/>
              </w:rPr>
              <w:t>Ik wil graag een ticket naar Berlijn boeken.</w:t>
            </w:r>
          </w:p>
        </w:tc>
        <w:tc>
          <w:tcPr>
            <w:tcW w:w="4320" w:type="dxa"/>
          </w:tcPr>
          <w:p w14:paraId="08188964" w14:textId="77777777" w:rsidR="004C541A" w:rsidRPr="0038718D" w:rsidRDefault="0038718D">
            <w:pPr>
              <w:rPr>
                <w:rFonts w:asciiTheme="majorHAnsi" w:hAnsiTheme="majorHAnsi" w:cstheme="majorHAnsi"/>
                <w:lang w:val="de-DE"/>
              </w:rPr>
            </w:pPr>
            <w:r w:rsidRPr="0038718D">
              <w:rPr>
                <w:rFonts w:asciiTheme="majorHAnsi" w:hAnsiTheme="majorHAnsi" w:cstheme="majorHAnsi"/>
                <w:lang w:val="de-DE"/>
              </w:rPr>
              <w:t>Ich möchte ein Ticket nach Berlin buchen.</w:t>
            </w:r>
          </w:p>
        </w:tc>
      </w:tr>
      <w:tr w:rsidR="004C541A" w:rsidRPr="0038718D" w14:paraId="69B747DC" w14:textId="77777777">
        <w:tc>
          <w:tcPr>
            <w:tcW w:w="4320" w:type="dxa"/>
          </w:tcPr>
          <w:p w14:paraId="3EF61C02" w14:textId="77777777" w:rsidR="004C541A" w:rsidRPr="0038718D" w:rsidRDefault="0038718D">
            <w:pPr>
              <w:rPr>
                <w:rFonts w:asciiTheme="majorHAnsi" w:hAnsiTheme="majorHAnsi" w:cstheme="majorHAnsi"/>
                <w:lang w:val="nl-NL"/>
              </w:rPr>
            </w:pPr>
            <w:r w:rsidRPr="0038718D">
              <w:rPr>
                <w:rFonts w:asciiTheme="majorHAnsi" w:hAnsiTheme="majorHAnsi" w:cstheme="majorHAnsi"/>
                <w:lang w:val="nl-NL"/>
              </w:rPr>
              <w:t>Is dit een directe verbinding?</w:t>
            </w:r>
          </w:p>
        </w:tc>
        <w:tc>
          <w:tcPr>
            <w:tcW w:w="4320" w:type="dxa"/>
          </w:tcPr>
          <w:p w14:paraId="029D5AF6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proofErr w:type="spellStart"/>
            <w:r w:rsidRPr="0038718D">
              <w:rPr>
                <w:rFonts w:asciiTheme="majorHAnsi" w:hAnsiTheme="majorHAnsi" w:cstheme="majorHAnsi"/>
              </w:rPr>
              <w:t>Ist</w:t>
            </w:r>
            <w:proofErr w:type="spellEnd"/>
            <w:r w:rsidRPr="0038718D">
              <w:rPr>
                <w:rFonts w:asciiTheme="majorHAnsi" w:hAnsiTheme="majorHAnsi" w:cstheme="majorHAnsi"/>
              </w:rPr>
              <w:t xml:space="preserve"> das </w:t>
            </w:r>
            <w:proofErr w:type="spellStart"/>
            <w:r w:rsidRPr="0038718D">
              <w:rPr>
                <w:rFonts w:asciiTheme="majorHAnsi" w:hAnsiTheme="majorHAnsi" w:cstheme="majorHAnsi"/>
              </w:rPr>
              <w:t>eine</w:t>
            </w:r>
            <w:proofErr w:type="spellEnd"/>
            <w:r w:rsidRPr="0038718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8718D">
              <w:rPr>
                <w:rFonts w:asciiTheme="majorHAnsi" w:hAnsiTheme="majorHAnsi" w:cstheme="majorHAnsi"/>
              </w:rPr>
              <w:t>Direktverbindung</w:t>
            </w:r>
            <w:proofErr w:type="spellEnd"/>
            <w:r w:rsidRPr="0038718D">
              <w:rPr>
                <w:rFonts w:asciiTheme="majorHAnsi" w:hAnsiTheme="majorHAnsi" w:cstheme="majorHAnsi"/>
              </w:rPr>
              <w:t>?</w:t>
            </w:r>
          </w:p>
        </w:tc>
      </w:tr>
      <w:tr w:rsidR="004C541A" w:rsidRPr="0038718D" w14:paraId="2B6DBFB4" w14:textId="77777777">
        <w:tc>
          <w:tcPr>
            <w:tcW w:w="4320" w:type="dxa"/>
          </w:tcPr>
          <w:p w14:paraId="374CC17B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 xml:space="preserve">Moet ik </w:t>
            </w:r>
            <w:r w:rsidRPr="0038718D">
              <w:rPr>
                <w:rFonts w:asciiTheme="majorHAnsi" w:hAnsiTheme="majorHAnsi" w:cstheme="majorHAnsi"/>
              </w:rPr>
              <w:t>overstappen?</w:t>
            </w:r>
          </w:p>
        </w:tc>
        <w:tc>
          <w:tcPr>
            <w:tcW w:w="4320" w:type="dxa"/>
          </w:tcPr>
          <w:p w14:paraId="16A74E26" w14:textId="77777777" w:rsidR="004C541A" w:rsidRPr="0038718D" w:rsidRDefault="0038718D">
            <w:pPr>
              <w:rPr>
                <w:rFonts w:asciiTheme="majorHAnsi" w:hAnsiTheme="majorHAnsi" w:cstheme="majorHAnsi"/>
              </w:rPr>
            </w:pPr>
            <w:r w:rsidRPr="0038718D">
              <w:rPr>
                <w:rFonts w:asciiTheme="majorHAnsi" w:hAnsiTheme="majorHAnsi" w:cstheme="majorHAnsi"/>
              </w:rPr>
              <w:t>Muss ich umsteigen?</w:t>
            </w:r>
          </w:p>
        </w:tc>
      </w:tr>
    </w:tbl>
    <w:p w14:paraId="2C602333" w14:textId="77777777" w:rsidR="0038718D" w:rsidRPr="0038718D" w:rsidRDefault="0038718D">
      <w:pPr>
        <w:rPr>
          <w:rFonts w:asciiTheme="majorHAnsi" w:hAnsiTheme="majorHAnsi" w:cstheme="majorHAnsi"/>
        </w:rPr>
      </w:pPr>
    </w:p>
    <w:sectPr w:rsidR="00000000" w:rsidRPr="0038718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0398643">
    <w:abstractNumId w:val="8"/>
  </w:num>
  <w:num w:numId="2" w16cid:durableId="1101876889">
    <w:abstractNumId w:val="6"/>
  </w:num>
  <w:num w:numId="3" w16cid:durableId="1183132151">
    <w:abstractNumId w:val="5"/>
  </w:num>
  <w:num w:numId="4" w16cid:durableId="492532044">
    <w:abstractNumId w:val="4"/>
  </w:num>
  <w:num w:numId="5" w16cid:durableId="1309825166">
    <w:abstractNumId w:val="7"/>
  </w:num>
  <w:num w:numId="6" w16cid:durableId="777027458">
    <w:abstractNumId w:val="3"/>
  </w:num>
  <w:num w:numId="7" w16cid:durableId="632053622">
    <w:abstractNumId w:val="2"/>
  </w:num>
  <w:num w:numId="8" w16cid:durableId="667249916">
    <w:abstractNumId w:val="1"/>
  </w:num>
  <w:num w:numId="9" w16cid:durableId="678123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8718D"/>
    <w:rsid w:val="004C541A"/>
    <w:rsid w:val="00AA1D8D"/>
    <w:rsid w:val="00B47730"/>
    <w:rsid w:val="00CB0664"/>
    <w:rsid w:val="00E10BD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55CF54"/>
  <w14:defaultImageDpi w14:val="300"/>
  <w15:docId w15:val="{31D496ED-D757-413E-94BF-28537597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Blom, Reindert</cp:lastModifiedBy>
  <cp:revision>2</cp:revision>
  <dcterms:created xsi:type="dcterms:W3CDTF">2025-06-10T11:51:00Z</dcterms:created>
  <dcterms:modified xsi:type="dcterms:W3CDTF">2025-06-10T11:51:00Z</dcterms:modified>
  <cp:category/>
</cp:coreProperties>
</file>