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B36F" w14:textId="77777777" w:rsidR="00845C76" w:rsidRPr="003F6599" w:rsidRDefault="00C771FD" w:rsidP="003F6599">
      <w:pPr>
        <w:rPr>
          <w:b/>
          <w:bCs/>
          <w:sz w:val="28"/>
          <w:szCs w:val="28"/>
          <w:lang w:val="nl-NL"/>
        </w:rPr>
      </w:pPr>
      <w:r w:rsidRPr="003F6599">
        <w:rPr>
          <w:b/>
          <w:bCs/>
          <w:sz w:val="28"/>
          <w:szCs w:val="28"/>
          <w:lang w:val="nl-NL"/>
        </w:rPr>
        <w:t>Feedbackformulier Spreektaak Duits A2</w:t>
      </w:r>
    </w:p>
    <w:p w14:paraId="128E8D42" w14:textId="77777777" w:rsidR="003F6599" w:rsidRDefault="003F6599" w:rsidP="003F6599">
      <w:pPr>
        <w:spacing w:line="480" w:lineRule="auto"/>
        <w:rPr>
          <w:lang w:val="nl-NL"/>
        </w:rPr>
        <w:sectPr w:rsidR="003F6599" w:rsidSect="003F6599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11C4A050" w14:textId="26B4A7A6" w:rsidR="00845C76" w:rsidRPr="003F6599" w:rsidRDefault="00C771FD" w:rsidP="003F6599">
      <w:pPr>
        <w:spacing w:line="480" w:lineRule="auto"/>
        <w:rPr>
          <w:lang w:val="nl-NL"/>
        </w:rPr>
      </w:pPr>
      <w:r w:rsidRPr="003F6599">
        <w:rPr>
          <w:lang w:val="nl-NL"/>
        </w:rPr>
        <w:t xml:space="preserve">Naam </w:t>
      </w:r>
      <w:r w:rsidR="00060646">
        <w:rPr>
          <w:lang w:val="nl-NL"/>
        </w:rPr>
        <w:t>leerling</w:t>
      </w:r>
      <w:r w:rsidRPr="003F6599">
        <w:rPr>
          <w:lang w:val="nl-NL"/>
        </w:rPr>
        <w:t>: ________________________________</w:t>
      </w:r>
      <w:r w:rsidR="003F6599">
        <w:rPr>
          <w:lang w:val="nl-NL"/>
        </w:rPr>
        <w:t>____________</w:t>
      </w:r>
      <w:r w:rsidRPr="003F6599">
        <w:rPr>
          <w:lang w:val="nl-NL"/>
        </w:rPr>
        <w:t>____</w:t>
      </w:r>
    </w:p>
    <w:p w14:paraId="33FBFDF5" w14:textId="632CC1F7" w:rsidR="003F6599" w:rsidRPr="003F6599" w:rsidRDefault="003F6599" w:rsidP="003F6599">
      <w:pPr>
        <w:spacing w:line="480" w:lineRule="auto"/>
        <w:rPr>
          <w:lang w:val="nl-NL"/>
        </w:rPr>
      </w:pPr>
      <w:r>
        <w:rPr>
          <w:lang w:val="nl-NL"/>
        </w:rPr>
        <w:t xml:space="preserve">Naam feedbackgever: </w:t>
      </w:r>
      <w:r w:rsidRPr="003F6599">
        <w:rPr>
          <w:lang w:val="nl-NL"/>
        </w:rPr>
        <w:t>____________________________________</w:t>
      </w:r>
      <w:r>
        <w:rPr>
          <w:lang w:val="nl-NL"/>
        </w:rPr>
        <w:t>____________</w:t>
      </w:r>
    </w:p>
    <w:p w14:paraId="3F46E19F" w14:textId="34733185" w:rsidR="00845C76" w:rsidRPr="003F6599" w:rsidRDefault="00C771FD" w:rsidP="003F6599">
      <w:pPr>
        <w:spacing w:line="480" w:lineRule="auto"/>
        <w:rPr>
          <w:lang w:val="nl-NL"/>
        </w:rPr>
      </w:pPr>
      <w:r w:rsidRPr="003F6599">
        <w:rPr>
          <w:lang w:val="nl-NL"/>
        </w:rPr>
        <w:t>Datum:</w:t>
      </w:r>
      <w:r w:rsidR="003F6599">
        <w:rPr>
          <w:lang w:val="nl-NL"/>
        </w:rPr>
        <w:t xml:space="preserve">   </w:t>
      </w:r>
      <w:r w:rsidRPr="003F6599">
        <w:rPr>
          <w:lang w:val="nl-NL"/>
        </w:rPr>
        <w:t xml:space="preserve"> ___________________________________________</w:t>
      </w:r>
      <w:r w:rsidR="003F6599">
        <w:rPr>
          <w:lang w:val="nl-NL"/>
        </w:rPr>
        <w:t>_______</w:t>
      </w:r>
    </w:p>
    <w:p w14:paraId="1D4A7252" w14:textId="69D5BA7D" w:rsidR="00845C76" w:rsidRDefault="00C771FD" w:rsidP="003F6599">
      <w:pPr>
        <w:spacing w:line="480" w:lineRule="auto"/>
        <w:rPr>
          <w:lang w:val="nl-NL"/>
        </w:rPr>
      </w:pPr>
      <w:r w:rsidRPr="003F6599">
        <w:rPr>
          <w:lang w:val="nl-NL"/>
        </w:rPr>
        <w:t>Onderwerp spreektaak: ____________________________</w:t>
      </w:r>
      <w:r w:rsidR="003F6599">
        <w:rPr>
          <w:lang w:val="nl-NL"/>
        </w:rPr>
        <w:t>_____________________</w:t>
      </w:r>
      <w:r w:rsidRPr="003F6599">
        <w:rPr>
          <w:lang w:val="nl-NL"/>
        </w:rPr>
        <w:t>_</w:t>
      </w:r>
    </w:p>
    <w:p w14:paraId="01CDD69A" w14:textId="77777777" w:rsidR="003F6599" w:rsidRDefault="003F6599" w:rsidP="003F6599">
      <w:pPr>
        <w:rPr>
          <w:b/>
          <w:bCs/>
          <w:lang w:val="nl-NL"/>
        </w:rPr>
        <w:sectPr w:rsidR="003F6599" w:rsidSect="003F6599">
          <w:type w:val="continuous"/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6"/>
        <w:gridCol w:w="5610"/>
      </w:tblGrid>
      <w:tr w:rsidR="003F6599" w:rsidRPr="00060646" w14:paraId="395EBC8A" w14:textId="77777777" w:rsidTr="003F6599">
        <w:tc>
          <w:tcPr>
            <w:tcW w:w="3936" w:type="dxa"/>
          </w:tcPr>
          <w:p w14:paraId="5BFCB094" w14:textId="77777777" w:rsidR="003F6599" w:rsidRDefault="003F6599" w:rsidP="003F6599">
            <w:pPr>
              <w:rPr>
                <w:b/>
                <w:bCs/>
                <w:lang w:val="nl-NL"/>
              </w:rPr>
            </w:pPr>
            <w:r w:rsidRPr="003F6599">
              <w:rPr>
                <w:b/>
                <w:bCs/>
                <w:lang w:val="nl-NL"/>
              </w:rPr>
              <w:t>Taalgebruik</w:t>
            </w:r>
          </w:p>
          <w:p w14:paraId="3F913AAA" w14:textId="77777777" w:rsidR="003F6599" w:rsidRPr="003F6599" w:rsidRDefault="003F6599" w:rsidP="003F6599">
            <w:pPr>
              <w:rPr>
                <w:b/>
                <w:bCs/>
                <w:lang w:val="nl-NL"/>
              </w:rPr>
            </w:pPr>
          </w:p>
          <w:p w14:paraId="3CDAC38D" w14:textId="7D910E16" w:rsidR="003F6599" w:rsidRDefault="003F6599" w:rsidP="003F6599">
            <w:pPr>
              <w:rPr>
                <w:lang w:val="nl-NL"/>
              </w:rPr>
            </w:pPr>
            <w:r w:rsidRPr="003F6599">
              <w:rPr>
                <w:lang w:val="nl-NL"/>
              </w:rPr>
              <w:t xml:space="preserve">Beschrijf hoe </w:t>
            </w:r>
            <w:r>
              <w:rPr>
                <w:lang w:val="nl-NL"/>
              </w:rPr>
              <w:t xml:space="preserve">je </w:t>
            </w:r>
            <w:r w:rsidR="00727932">
              <w:rPr>
                <w:lang w:val="nl-NL"/>
              </w:rPr>
              <w:t>klasgenoot</w:t>
            </w:r>
            <w:r w:rsidRPr="003F6599">
              <w:rPr>
                <w:lang w:val="nl-NL"/>
              </w:rPr>
              <w:t xml:space="preserve"> de taal gebruikt. Denk aan woordenschat, grammatica en zinsstructuur.</w:t>
            </w:r>
            <w:r>
              <w:rPr>
                <w:lang w:val="nl-NL"/>
              </w:rPr>
              <w:t xml:space="preserve"> </w:t>
            </w:r>
          </w:p>
          <w:p w14:paraId="47246FD7" w14:textId="77777777" w:rsidR="003F6599" w:rsidRDefault="003F6599" w:rsidP="003F6599">
            <w:pPr>
              <w:rPr>
                <w:lang w:val="nl-NL"/>
              </w:rPr>
            </w:pPr>
          </w:p>
          <w:p w14:paraId="080EFA61" w14:textId="46ED59DE" w:rsidR="003F6599" w:rsidRDefault="003F6599" w:rsidP="003F6599">
            <w:pPr>
              <w:rPr>
                <w:lang w:val="nl-NL"/>
              </w:rPr>
            </w:pPr>
            <w:r>
              <w:rPr>
                <w:lang w:val="nl-NL"/>
              </w:rPr>
              <w:t>In het kort:</w:t>
            </w:r>
            <w:r w:rsidRPr="003F6599">
              <w:rPr>
                <w:lang w:val="nl-NL"/>
              </w:rPr>
              <w:t xml:space="preserve"> gebruikt </w:t>
            </w:r>
            <w:r w:rsidR="00727932">
              <w:rPr>
                <w:lang w:val="nl-NL"/>
              </w:rPr>
              <w:t xml:space="preserve">hij/zij </w:t>
            </w:r>
            <w:r w:rsidRPr="003F6599">
              <w:rPr>
                <w:lang w:val="nl-NL"/>
              </w:rPr>
              <w:t>eenvoudige maar correcte zinnen?</w:t>
            </w:r>
          </w:p>
          <w:p w14:paraId="2A3E38F5" w14:textId="77777777" w:rsidR="003F6599" w:rsidRDefault="003F6599">
            <w:pPr>
              <w:rPr>
                <w:lang w:val="nl-NL"/>
              </w:rPr>
            </w:pPr>
          </w:p>
        </w:tc>
        <w:tc>
          <w:tcPr>
            <w:tcW w:w="5610" w:type="dxa"/>
          </w:tcPr>
          <w:p w14:paraId="301BE64C" w14:textId="77777777" w:rsidR="003F6599" w:rsidRDefault="003F6599">
            <w:pPr>
              <w:rPr>
                <w:lang w:val="nl-NL"/>
              </w:rPr>
            </w:pPr>
          </w:p>
        </w:tc>
      </w:tr>
      <w:tr w:rsidR="003F6599" w:rsidRPr="00060646" w14:paraId="076FB480" w14:textId="77777777" w:rsidTr="003F6599">
        <w:tc>
          <w:tcPr>
            <w:tcW w:w="3936" w:type="dxa"/>
          </w:tcPr>
          <w:p w14:paraId="0FFE031A" w14:textId="0FD7FAFF" w:rsidR="003F6599" w:rsidRPr="003F6599" w:rsidRDefault="003F6599" w:rsidP="003F6599">
            <w:pPr>
              <w:spacing w:line="480" w:lineRule="auto"/>
              <w:rPr>
                <w:lang w:val="nl-NL"/>
              </w:rPr>
            </w:pPr>
            <w:r>
              <w:rPr>
                <w:b/>
                <w:bCs/>
                <w:lang w:val="nl-NL"/>
              </w:rPr>
              <w:t>Verstaanbaar</w:t>
            </w:r>
            <w:r w:rsidRPr="003F6599">
              <w:rPr>
                <w:b/>
                <w:bCs/>
                <w:lang w:val="nl-NL"/>
              </w:rPr>
              <w:t>heid</w:t>
            </w:r>
          </w:p>
          <w:p w14:paraId="3D230F68" w14:textId="428C32A2" w:rsidR="003F6599" w:rsidRDefault="003F6599" w:rsidP="003F6599">
            <w:pPr>
              <w:rPr>
                <w:lang w:val="nl-NL"/>
              </w:rPr>
            </w:pPr>
            <w:r w:rsidRPr="003F6599">
              <w:rPr>
                <w:lang w:val="nl-NL"/>
              </w:rPr>
              <w:t xml:space="preserve">Beschrijf hoe goed </w:t>
            </w:r>
            <w:r>
              <w:rPr>
                <w:lang w:val="nl-NL"/>
              </w:rPr>
              <w:t xml:space="preserve">je </w:t>
            </w:r>
            <w:r w:rsidR="00727932">
              <w:rPr>
                <w:lang w:val="nl-NL"/>
              </w:rPr>
              <w:t>klasgenoot</w:t>
            </w:r>
            <w:r>
              <w:rPr>
                <w:lang w:val="nl-NL"/>
              </w:rPr>
              <w:t xml:space="preserve"> </w:t>
            </w:r>
            <w:r w:rsidRPr="003F6599">
              <w:rPr>
                <w:lang w:val="nl-NL"/>
              </w:rPr>
              <w:t xml:space="preserve">te </w:t>
            </w:r>
            <w:r>
              <w:rPr>
                <w:lang w:val="nl-NL"/>
              </w:rPr>
              <w:t>verstaan</w:t>
            </w:r>
            <w:r w:rsidRPr="003F6599">
              <w:rPr>
                <w:lang w:val="nl-NL"/>
              </w:rPr>
              <w:t xml:space="preserve"> is. Denk aan uitspraak, tempo en duidelijkheid.</w:t>
            </w:r>
          </w:p>
          <w:p w14:paraId="020AD6A5" w14:textId="0512DBCE" w:rsidR="003F6599" w:rsidRPr="003F6599" w:rsidRDefault="003F6599" w:rsidP="003F6599">
            <w:pPr>
              <w:rPr>
                <w:lang w:val="nl-NL"/>
              </w:rPr>
            </w:pPr>
            <w:r w:rsidRPr="003F6599">
              <w:rPr>
                <w:lang w:val="nl-NL"/>
              </w:rPr>
              <w:br/>
            </w:r>
            <w:r>
              <w:rPr>
                <w:lang w:val="nl-NL"/>
              </w:rPr>
              <w:t>In het kort: i</w:t>
            </w:r>
            <w:r w:rsidRPr="003F6599">
              <w:rPr>
                <w:lang w:val="nl-NL"/>
              </w:rPr>
              <w:t>s de boodschap goed te volgen voor een luisteraar?</w:t>
            </w:r>
          </w:p>
          <w:p w14:paraId="0273C630" w14:textId="77777777" w:rsidR="003F6599" w:rsidRDefault="003F6599">
            <w:pPr>
              <w:rPr>
                <w:lang w:val="nl-NL"/>
              </w:rPr>
            </w:pPr>
          </w:p>
        </w:tc>
        <w:tc>
          <w:tcPr>
            <w:tcW w:w="5610" w:type="dxa"/>
          </w:tcPr>
          <w:p w14:paraId="2E86E0ED" w14:textId="77777777" w:rsidR="003F6599" w:rsidRDefault="003F6599">
            <w:pPr>
              <w:rPr>
                <w:lang w:val="nl-NL"/>
              </w:rPr>
            </w:pPr>
          </w:p>
        </w:tc>
      </w:tr>
      <w:tr w:rsidR="003F6599" w:rsidRPr="00060646" w14:paraId="3370F42C" w14:textId="77777777" w:rsidTr="003F6599">
        <w:tc>
          <w:tcPr>
            <w:tcW w:w="3936" w:type="dxa"/>
          </w:tcPr>
          <w:p w14:paraId="055D7379" w14:textId="3A0045CD" w:rsidR="003F6599" w:rsidRPr="003F6599" w:rsidRDefault="003F6599" w:rsidP="003F6599">
            <w:pPr>
              <w:spacing w:line="480" w:lineRule="auto"/>
              <w:rPr>
                <w:b/>
                <w:bCs/>
                <w:lang w:val="nl-NL"/>
              </w:rPr>
            </w:pPr>
            <w:r w:rsidRPr="003F6599">
              <w:rPr>
                <w:b/>
                <w:bCs/>
                <w:lang w:val="nl-NL"/>
              </w:rPr>
              <w:t xml:space="preserve">Communicatief </w:t>
            </w:r>
            <w:r w:rsidR="00C771FD">
              <w:rPr>
                <w:b/>
                <w:bCs/>
                <w:lang w:val="nl-NL"/>
              </w:rPr>
              <w:t>d</w:t>
            </w:r>
            <w:r w:rsidRPr="003F6599">
              <w:rPr>
                <w:b/>
                <w:bCs/>
                <w:lang w:val="nl-NL"/>
              </w:rPr>
              <w:t>oel</w:t>
            </w:r>
          </w:p>
          <w:p w14:paraId="3521B65D" w14:textId="77777777" w:rsidR="00483234" w:rsidRDefault="00483234" w:rsidP="003F6599">
            <w:pPr>
              <w:rPr>
                <w:lang w:val="nl-NL"/>
              </w:rPr>
            </w:pPr>
            <w:r>
              <w:rPr>
                <w:lang w:val="nl-NL"/>
              </w:rPr>
              <w:t xml:space="preserve">Als resultaat van bovenstaande twee onderdelen: </w:t>
            </w:r>
          </w:p>
          <w:p w14:paraId="5F2B83F0" w14:textId="4D6FFFEA" w:rsidR="003F6599" w:rsidRDefault="003F6599" w:rsidP="00483234">
            <w:pPr>
              <w:rPr>
                <w:lang w:val="nl-NL"/>
              </w:rPr>
            </w:pPr>
            <w:r w:rsidRPr="003F6599">
              <w:rPr>
                <w:lang w:val="nl-NL"/>
              </w:rPr>
              <w:t xml:space="preserve">Geef aan of </w:t>
            </w:r>
            <w:r w:rsidR="00727932">
              <w:rPr>
                <w:lang w:val="nl-NL"/>
              </w:rPr>
              <w:t xml:space="preserve">het </w:t>
            </w:r>
            <w:r>
              <w:rPr>
                <w:lang w:val="nl-NL"/>
              </w:rPr>
              <w:t xml:space="preserve">je </w:t>
            </w:r>
            <w:r w:rsidR="00727932">
              <w:rPr>
                <w:lang w:val="nl-NL"/>
              </w:rPr>
              <w:t>klasgenoot</w:t>
            </w:r>
            <w:r>
              <w:rPr>
                <w:lang w:val="nl-NL"/>
              </w:rPr>
              <w:t xml:space="preserve"> </w:t>
            </w:r>
            <w:r w:rsidR="00727932">
              <w:rPr>
                <w:lang w:val="nl-NL"/>
              </w:rPr>
              <w:t xml:space="preserve">lukt </w:t>
            </w:r>
            <w:r w:rsidRPr="003F6599">
              <w:rPr>
                <w:lang w:val="nl-NL"/>
              </w:rPr>
              <w:t>om zijn of haar communicatiedoel te bereiken.</w:t>
            </w:r>
            <w:r w:rsidR="00483234">
              <w:rPr>
                <w:lang w:val="nl-NL"/>
              </w:rPr>
              <w:t xml:space="preserve"> </w:t>
            </w:r>
            <w:r>
              <w:rPr>
                <w:lang w:val="nl-NL"/>
              </w:rPr>
              <w:t>W</w:t>
            </w:r>
            <w:r w:rsidRPr="003F6599">
              <w:rPr>
                <w:lang w:val="nl-NL"/>
              </w:rPr>
              <w:t>ordt de boodschap duidelijk overgebracht? Wordt er effectief gecommuniceerd?</w:t>
            </w:r>
            <w:r w:rsidR="00C771FD">
              <w:rPr>
                <w:lang w:val="nl-NL"/>
              </w:rPr>
              <w:t xml:space="preserve"> Is het doel bereikt?</w:t>
            </w:r>
          </w:p>
          <w:p w14:paraId="636C5928" w14:textId="41CE516F" w:rsidR="002F0FAC" w:rsidRDefault="002F0FAC" w:rsidP="00483234">
            <w:pPr>
              <w:rPr>
                <w:lang w:val="nl-NL"/>
              </w:rPr>
            </w:pPr>
          </w:p>
        </w:tc>
        <w:tc>
          <w:tcPr>
            <w:tcW w:w="5610" w:type="dxa"/>
          </w:tcPr>
          <w:p w14:paraId="4EA53862" w14:textId="77777777" w:rsidR="003F6599" w:rsidRDefault="003F6599">
            <w:pPr>
              <w:rPr>
                <w:lang w:val="nl-NL"/>
              </w:rPr>
            </w:pPr>
          </w:p>
        </w:tc>
      </w:tr>
      <w:tr w:rsidR="003F6599" w:rsidRPr="00060646" w14:paraId="5C2B3D7F" w14:textId="77777777" w:rsidTr="003F6599">
        <w:tc>
          <w:tcPr>
            <w:tcW w:w="3936" w:type="dxa"/>
          </w:tcPr>
          <w:p w14:paraId="70F5594F" w14:textId="77777777" w:rsidR="003F6599" w:rsidRDefault="003F6599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Overige feedback</w:t>
            </w:r>
          </w:p>
          <w:p w14:paraId="30595D73" w14:textId="77777777" w:rsidR="003F6599" w:rsidRDefault="003F6599">
            <w:pPr>
              <w:rPr>
                <w:b/>
                <w:lang w:val="nl-NL"/>
              </w:rPr>
            </w:pPr>
          </w:p>
          <w:p w14:paraId="08A7A9F5" w14:textId="77777777" w:rsidR="003F6599" w:rsidRDefault="003F6599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Noteer wat je nog meer wilt zeggen.</w:t>
            </w:r>
          </w:p>
          <w:p w14:paraId="7E316818" w14:textId="77777777" w:rsidR="003F6599" w:rsidRDefault="003F6599">
            <w:pPr>
              <w:rPr>
                <w:bCs/>
                <w:lang w:val="nl-NL"/>
              </w:rPr>
            </w:pPr>
          </w:p>
          <w:p w14:paraId="32C01F63" w14:textId="77777777" w:rsidR="003F6599" w:rsidRDefault="003F6599">
            <w:pPr>
              <w:rPr>
                <w:bCs/>
                <w:lang w:val="nl-NL"/>
              </w:rPr>
            </w:pPr>
          </w:p>
          <w:p w14:paraId="26C519B5" w14:textId="77777777" w:rsidR="003F6599" w:rsidRDefault="003F6599">
            <w:pPr>
              <w:rPr>
                <w:bCs/>
                <w:lang w:val="nl-NL"/>
              </w:rPr>
            </w:pPr>
          </w:p>
          <w:p w14:paraId="3AD8B50D" w14:textId="77777777" w:rsidR="003F6599" w:rsidRDefault="003F6599">
            <w:pPr>
              <w:rPr>
                <w:bCs/>
                <w:lang w:val="nl-NL"/>
              </w:rPr>
            </w:pPr>
          </w:p>
          <w:p w14:paraId="0F541D65" w14:textId="2D571654" w:rsidR="003F6599" w:rsidRPr="003F6599" w:rsidRDefault="003F6599">
            <w:pPr>
              <w:rPr>
                <w:bCs/>
                <w:lang w:val="nl-NL"/>
              </w:rPr>
            </w:pPr>
          </w:p>
        </w:tc>
        <w:tc>
          <w:tcPr>
            <w:tcW w:w="5610" w:type="dxa"/>
          </w:tcPr>
          <w:p w14:paraId="28F86444" w14:textId="77777777" w:rsidR="003F6599" w:rsidRDefault="003F6599">
            <w:pPr>
              <w:rPr>
                <w:lang w:val="nl-NL"/>
              </w:rPr>
            </w:pPr>
          </w:p>
        </w:tc>
      </w:tr>
    </w:tbl>
    <w:p w14:paraId="3A5E2AA6" w14:textId="7E4E07CF" w:rsidR="003F6599" w:rsidRPr="003F6599" w:rsidRDefault="003F6599" w:rsidP="003F6599">
      <w:pPr>
        <w:rPr>
          <w:lang w:val="nl-NL"/>
        </w:rPr>
      </w:pPr>
    </w:p>
    <w:sectPr w:rsidR="003F6599" w:rsidRPr="003F6599" w:rsidSect="003F6599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3816793">
    <w:abstractNumId w:val="8"/>
  </w:num>
  <w:num w:numId="2" w16cid:durableId="1152523758">
    <w:abstractNumId w:val="6"/>
  </w:num>
  <w:num w:numId="3" w16cid:durableId="1674606810">
    <w:abstractNumId w:val="5"/>
  </w:num>
  <w:num w:numId="4" w16cid:durableId="1094321174">
    <w:abstractNumId w:val="4"/>
  </w:num>
  <w:num w:numId="5" w16cid:durableId="577519598">
    <w:abstractNumId w:val="7"/>
  </w:num>
  <w:num w:numId="6" w16cid:durableId="1101292121">
    <w:abstractNumId w:val="3"/>
  </w:num>
  <w:num w:numId="7" w16cid:durableId="555436914">
    <w:abstractNumId w:val="2"/>
  </w:num>
  <w:num w:numId="8" w16cid:durableId="196280744">
    <w:abstractNumId w:val="1"/>
  </w:num>
  <w:num w:numId="9" w16cid:durableId="130909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646"/>
    <w:rsid w:val="00143FEA"/>
    <w:rsid w:val="0015074B"/>
    <w:rsid w:val="0029639D"/>
    <w:rsid w:val="002F0FAC"/>
    <w:rsid w:val="00326F90"/>
    <w:rsid w:val="003F6599"/>
    <w:rsid w:val="00483234"/>
    <w:rsid w:val="006F4E62"/>
    <w:rsid w:val="00727932"/>
    <w:rsid w:val="00845C76"/>
    <w:rsid w:val="00AA1D8D"/>
    <w:rsid w:val="00B47730"/>
    <w:rsid w:val="00C771FD"/>
    <w:rsid w:val="00CB0664"/>
    <w:rsid w:val="00E10B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2E5AB"/>
  <w14:defaultImageDpi w14:val="300"/>
  <w15:docId w15:val="{31D496ED-D757-413E-94BF-28537597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Blom, Reindert</cp:lastModifiedBy>
  <cp:revision>8</cp:revision>
  <dcterms:created xsi:type="dcterms:W3CDTF">2025-06-10T11:41:00Z</dcterms:created>
  <dcterms:modified xsi:type="dcterms:W3CDTF">2025-07-08T11:26:00Z</dcterms:modified>
  <cp:category/>
</cp:coreProperties>
</file>